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A14BD" w14:textId="77777777" w:rsidR="003B5DE1" w:rsidRDefault="00000000">
      <w:pPr>
        <w:spacing w:after="0" w:line="240" w:lineRule="auto"/>
        <w:jc w:val="right"/>
        <w:rPr>
          <w:rFonts w:hint="eastAsia"/>
        </w:rPr>
      </w:pPr>
      <w:r>
        <w:rPr>
          <w:noProof/>
        </w:rPr>
        <w:drawing>
          <wp:inline distT="0" distB="0" distL="0" distR="0" wp14:anchorId="2BD4FED7" wp14:editId="25414BCF">
            <wp:extent cx="2468880" cy="713937"/>
            <wp:effectExtent l="0" t="0" r="0" b="0"/>
            <wp:docPr id="1" name="Picture 1" descr="Fast Track Impact logo" title="Fast Track Impa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TI Logo Color.png"/>
                    <pic:cNvPicPr/>
                  </pic:nvPicPr>
                  <pic:blipFill>
                    <a:blip r:embed="rId8"/>
                    <a:stretch>
                      <a:fillRect/>
                    </a:stretch>
                  </pic:blipFill>
                  <pic:spPr>
                    <a:xfrm>
                      <a:off x="0" y="0"/>
                      <a:ext cx="2468880" cy="713937"/>
                    </a:xfrm>
                    <a:prstGeom prst="rect">
                      <a:avLst/>
                    </a:prstGeom>
                  </pic:spPr>
                </pic:pic>
              </a:graphicData>
            </a:graphic>
          </wp:inline>
        </w:drawing>
      </w:r>
    </w:p>
    <w:p w14:paraId="33CA4F88" w14:textId="77777777" w:rsidR="003B5DE1" w:rsidRDefault="003B5DE1">
      <w:pPr>
        <w:pBdr>
          <w:bottom w:val="single" w:sz="8" w:space="1" w:color="C74074"/>
        </w:pBdr>
        <w:spacing w:before="120" w:after="260" w:line="240" w:lineRule="auto"/>
        <w:rPr>
          <w:rFonts w:hint="eastAsia"/>
        </w:rPr>
      </w:pPr>
    </w:p>
    <w:p w14:paraId="7359E913" w14:textId="77777777" w:rsidR="003B5DE1" w:rsidRDefault="00000000">
      <w:pPr>
        <w:spacing w:after="80" w:line="240" w:lineRule="auto"/>
        <w:rPr>
          <w:rFonts w:hint="eastAsia"/>
        </w:rPr>
      </w:pPr>
      <w:r>
        <w:rPr>
          <w:rFonts w:eastAsia="Montserrat" w:cs="Montserrat"/>
          <w:b/>
          <w:color w:val="C74074"/>
          <w:sz w:val="23"/>
        </w:rPr>
        <w:t>WORKSHEET</w:t>
      </w:r>
    </w:p>
    <w:p w14:paraId="5B4F617B" w14:textId="77777777" w:rsidR="003B5DE1" w:rsidRDefault="00000000">
      <w:pPr>
        <w:spacing w:after="120" w:line="252" w:lineRule="auto"/>
        <w:rPr>
          <w:rFonts w:hint="eastAsia"/>
        </w:rPr>
      </w:pPr>
      <w:r>
        <w:rPr>
          <w:rFonts w:eastAsia="Montserrat" w:cs="Montserrat"/>
          <w:b/>
          <w:color w:val="3D1F5C"/>
          <w:sz w:val="60"/>
        </w:rPr>
        <w:t>Social Media Strategy</w:t>
      </w:r>
    </w:p>
    <w:p w14:paraId="0F5B94F6" w14:textId="77777777" w:rsidR="003B5DE1" w:rsidRDefault="00000000">
      <w:pPr>
        <w:spacing w:after="160"/>
        <w:rPr>
          <w:rFonts w:hint="eastAsia"/>
        </w:rPr>
      </w:pPr>
      <w:r>
        <w:rPr>
          <w:rFonts w:eastAsia="Montserrat" w:cs="Montserrat"/>
          <w:color w:val="8C8C8C"/>
          <w:sz w:val="27"/>
        </w:rPr>
        <w:t>Turn four strategic questions into a practical social media plan linked to offline impact.</w:t>
      </w:r>
    </w:p>
    <w:p w14:paraId="476E5CB6" w14:textId="01AC6931" w:rsidR="003B5DE1" w:rsidRDefault="00000000">
      <w:pPr>
        <w:spacing w:line="264" w:lineRule="auto"/>
        <w:rPr>
          <w:rFonts w:hint="eastAsia"/>
        </w:rPr>
      </w:pPr>
      <w:r>
        <w:rPr>
          <w:rFonts w:eastAsia="Montserrat" w:cs="Montserrat"/>
          <w:b/>
          <w:color w:val="3D1F5C"/>
        </w:rPr>
        <w:t xml:space="preserve">Date: </w:t>
      </w:r>
      <w:r w:rsidR="002133B3">
        <w:rPr>
          <w:rFonts w:eastAsia="Montserrat" w:cs="Montserrat"/>
          <w:color w:val="8C8C8C"/>
        </w:rPr>
        <w:t xml:space="preserve"> </w:t>
      </w:r>
    </w:p>
    <w:tbl>
      <w:tblPr>
        <w:tblW w:w="9870" w:type="dxa"/>
        <w:jc w:val="center"/>
        <w:tblBorders>
          <w:top w:val="nil"/>
          <w:left w:val="nil"/>
          <w:bottom w:val="nil"/>
          <w:right w:val="nil"/>
          <w:insideH w:val="nil"/>
          <w:insideV w:val="nil"/>
        </w:tblBorders>
        <w:tblLook w:val="04A0" w:firstRow="1" w:lastRow="0" w:firstColumn="1" w:lastColumn="0" w:noHBand="0" w:noVBand="1"/>
      </w:tblPr>
      <w:tblGrid>
        <w:gridCol w:w="9870"/>
      </w:tblGrid>
      <w:tr w:rsidR="003B5DE1" w14:paraId="202210FD" w14:textId="77777777" w:rsidTr="002133B3">
        <w:trPr>
          <w:jc w:val="center"/>
        </w:trPr>
        <w:tc>
          <w:tcPr>
            <w:tcW w:w="9870" w:type="dxa"/>
            <w:tcBorders>
              <w:top w:val="nil"/>
              <w:left w:val="single" w:sz="10" w:space="0" w:color="C74074"/>
              <w:bottom w:val="nil"/>
              <w:right w:val="nil"/>
            </w:tcBorders>
            <w:shd w:val="clear" w:color="auto" w:fill="F7F8F9"/>
            <w:tcMar>
              <w:top w:w="130" w:type="dxa"/>
              <w:left w:w="130" w:type="dxa"/>
              <w:bottom w:w="130" w:type="dxa"/>
              <w:right w:w="130" w:type="dxa"/>
            </w:tcMar>
          </w:tcPr>
          <w:p w14:paraId="6FE7868F" w14:textId="77777777" w:rsidR="003B5DE1" w:rsidRDefault="00000000">
            <w:pPr>
              <w:spacing w:after="0" w:line="264" w:lineRule="auto"/>
              <w:rPr>
                <w:rFonts w:hint="eastAsia"/>
              </w:rPr>
            </w:pPr>
            <w:r>
              <w:rPr>
                <w:rFonts w:eastAsia="Montserrat" w:cs="Montserrat"/>
                <w:b/>
                <w:color w:val="8C8C8C"/>
                <w:sz w:val="20"/>
              </w:rPr>
              <w:t xml:space="preserve">Guidance. </w:t>
            </w:r>
            <w:r>
              <w:rPr>
                <w:rFonts w:eastAsia="Montserrat" w:cs="Montserrat"/>
                <w:color w:val="8C8C8C"/>
                <w:sz w:val="20"/>
              </w:rPr>
              <w:t>Answer the four questions below, then use the canvas on the next page to organise your goals, audiences, platforms, content and collaborators. Keep entries concise and focused on offline impact.</w:t>
            </w:r>
          </w:p>
        </w:tc>
      </w:tr>
    </w:tbl>
    <w:p w14:paraId="55F28942" w14:textId="77777777" w:rsidR="003B5DE1" w:rsidRDefault="00000000">
      <w:pPr>
        <w:spacing w:before="280" w:after="100" w:line="264" w:lineRule="auto"/>
        <w:rPr>
          <w:rFonts w:hint="eastAsia"/>
        </w:rPr>
      </w:pPr>
      <w:r>
        <w:rPr>
          <w:rFonts w:eastAsia="Montserrat" w:cs="Montserrat"/>
          <w:b/>
          <w:color w:val="3D1F5C"/>
          <w:sz w:val="29"/>
        </w:rPr>
        <w:t>Four strategy questions</w:t>
      </w:r>
    </w:p>
    <w:tbl>
      <w:tblPr>
        <w:tblW w:w="9897" w:type="dxa"/>
        <w:jc w:val="center"/>
        <w:tblBorders>
          <w:top w:val="single" w:sz="6" w:space="0" w:color="C0C1C2"/>
          <w:left w:val="single" w:sz="6" w:space="0" w:color="C0C1C2"/>
          <w:bottom w:val="single" w:sz="6" w:space="0" w:color="C0C1C2"/>
          <w:right w:val="single" w:sz="6" w:space="0" w:color="C0C1C2"/>
          <w:insideH w:val="single" w:sz="6" w:space="0" w:color="C0C1C2"/>
          <w:insideV w:val="single" w:sz="6" w:space="0" w:color="C0C1C2"/>
        </w:tblBorders>
        <w:tblLook w:val="04A0" w:firstRow="1" w:lastRow="0" w:firstColumn="1" w:lastColumn="0" w:noHBand="0" w:noVBand="1"/>
      </w:tblPr>
      <w:tblGrid>
        <w:gridCol w:w="4757"/>
        <w:gridCol w:w="5140"/>
      </w:tblGrid>
      <w:tr w:rsidR="003B5DE1" w14:paraId="00DC41F8" w14:textId="77777777" w:rsidTr="002133B3">
        <w:trPr>
          <w:jc w:val="center"/>
        </w:trPr>
        <w:tc>
          <w:tcPr>
            <w:tcW w:w="4757" w:type="dxa"/>
            <w:shd w:val="clear" w:color="auto" w:fill="EFEBF8"/>
            <w:tcMar>
              <w:top w:w="115" w:type="dxa"/>
              <w:left w:w="120" w:type="dxa"/>
              <w:bottom w:w="115" w:type="dxa"/>
              <w:right w:w="120" w:type="dxa"/>
            </w:tcMar>
          </w:tcPr>
          <w:p w14:paraId="54889087" w14:textId="77777777" w:rsidR="003B5DE1" w:rsidRDefault="00000000">
            <w:pPr>
              <w:spacing w:after="0" w:line="264" w:lineRule="auto"/>
              <w:rPr>
                <w:rFonts w:hint="eastAsia"/>
              </w:rPr>
            </w:pPr>
            <w:r>
              <w:rPr>
                <w:rFonts w:eastAsia="Montserrat" w:cs="Montserrat"/>
                <w:b/>
                <w:color w:val="C74074"/>
                <w:sz w:val="24"/>
              </w:rPr>
              <w:t xml:space="preserve">1. </w:t>
            </w:r>
            <w:r>
              <w:rPr>
                <w:rFonts w:eastAsia="Montserrat" w:cs="Montserrat"/>
                <w:color w:val="1F1F1F"/>
                <w:sz w:val="20"/>
              </w:rPr>
              <w:t>What offline impacts do you want to achieve via social media?</w:t>
            </w:r>
          </w:p>
        </w:tc>
        <w:tc>
          <w:tcPr>
            <w:tcW w:w="5140" w:type="dxa"/>
            <w:shd w:val="clear" w:color="auto" w:fill="FFFFFF"/>
            <w:tcMar>
              <w:top w:w="115" w:type="dxa"/>
              <w:left w:w="120" w:type="dxa"/>
              <w:bottom w:w="115" w:type="dxa"/>
              <w:right w:w="120" w:type="dxa"/>
            </w:tcMar>
          </w:tcPr>
          <w:p w14:paraId="161D65EF" w14:textId="77777777" w:rsidR="003B5DE1" w:rsidRDefault="00000000">
            <w:pPr>
              <w:spacing w:after="0" w:line="264" w:lineRule="auto"/>
              <w:rPr>
                <w:rFonts w:hint="eastAsia"/>
              </w:rPr>
            </w:pPr>
            <w:r>
              <w:rPr>
                <w:rFonts w:eastAsia="Montserrat" w:cs="Montserrat"/>
                <w:b/>
                <w:color w:val="C74074"/>
                <w:sz w:val="24"/>
              </w:rPr>
              <w:t xml:space="preserve">2. </w:t>
            </w:r>
            <w:r>
              <w:rPr>
                <w:rFonts w:eastAsia="Montserrat" w:cs="Montserrat"/>
                <w:color w:val="1F1F1F"/>
                <w:sz w:val="20"/>
              </w:rPr>
              <w:t>Who are you trying to reach, what are they interested in and what platforms are they on?</w:t>
            </w:r>
          </w:p>
        </w:tc>
      </w:tr>
      <w:tr w:rsidR="003B5DE1" w14:paraId="1BF66BE0" w14:textId="77777777" w:rsidTr="002133B3">
        <w:trPr>
          <w:jc w:val="center"/>
        </w:trPr>
        <w:tc>
          <w:tcPr>
            <w:tcW w:w="4757" w:type="dxa"/>
            <w:shd w:val="clear" w:color="auto" w:fill="EFEBF8"/>
            <w:tcMar>
              <w:top w:w="115" w:type="dxa"/>
              <w:left w:w="120" w:type="dxa"/>
              <w:bottom w:w="115" w:type="dxa"/>
              <w:right w:w="120" w:type="dxa"/>
            </w:tcMar>
          </w:tcPr>
          <w:p w14:paraId="1CDB66CA" w14:textId="77777777" w:rsidR="003B5DE1" w:rsidRDefault="00000000">
            <w:pPr>
              <w:spacing w:after="0" w:line="264" w:lineRule="auto"/>
              <w:rPr>
                <w:rFonts w:hint="eastAsia"/>
              </w:rPr>
            </w:pPr>
            <w:r>
              <w:rPr>
                <w:rFonts w:eastAsia="Montserrat" w:cs="Montserrat"/>
                <w:b/>
                <w:color w:val="C74074"/>
                <w:sz w:val="24"/>
              </w:rPr>
              <w:t xml:space="preserve">3. </w:t>
            </w:r>
            <w:r>
              <w:rPr>
                <w:rFonts w:eastAsia="Montserrat" w:cs="Montserrat"/>
                <w:color w:val="1F1F1F"/>
                <w:sz w:val="20"/>
              </w:rPr>
              <w:t>How can you make your content actionable, shareable and rewarding, so you can build relationships and move the conversation from social media to real life?</w:t>
            </w:r>
          </w:p>
        </w:tc>
        <w:tc>
          <w:tcPr>
            <w:tcW w:w="5140" w:type="dxa"/>
            <w:shd w:val="clear" w:color="auto" w:fill="FFFFFF"/>
            <w:tcMar>
              <w:top w:w="115" w:type="dxa"/>
              <w:left w:w="120" w:type="dxa"/>
              <w:bottom w:w="115" w:type="dxa"/>
              <w:right w:w="120" w:type="dxa"/>
            </w:tcMar>
          </w:tcPr>
          <w:p w14:paraId="280326DB" w14:textId="77777777" w:rsidR="003B5DE1" w:rsidRDefault="00000000">
            <w:pPr>
              <w:spacing w:after="0" w:line="264" w:lineRule="auto"/>
              <w:rPr>
                <w:rFonts w:hint="eastAsia"/>
              </w:rPr>
            </w:pPr>
            <w:r>
              <w:rPr>
                <w:rFonts w:eastAsia="Montserrat" w:cs="Montserrat"/>
                <w:b/>
                <w:color w:val="C74074"/>
                <w:sz w:val="24"/>
              </w:rPr>
              <w:t xml:space="preserve">4. </w:t>
            </w:r>
            <w:r>
              <w:rPr>
                <w:rFonts w:eastAsia="Montserrat" w:cs="Montserrat"/>
                <w:color w:val="1F1F1F"/>
                <w:sz w:val="20"/>
              </w:rPr>
              <w:t>Who can you work with to make your use of social media more efficient and effective?</w:t>
            </w:r>
          </w:p>
        </w:tc>
      </w:tr>
    </w:tbl>
    <w:p w14:paraId="57953712" w14:textId="77777777" w:rsidR="003B5DE1" w:rsidRDefault="00000000">
      <w:pPr>
        <w:spacing w:before="240" w:after="0"/>
        <w:rPr>
          <w:rFonts w:hint="eastAsia"/>
        </w:rPr>
      </w:pPr>
      <w:r>
        <w:rPr>
          <w:rFonts w:eastAsia="Montserrat" w:cs="Montserrat"/>
          <w:color w:val="1F1F1F"/>
          <w:sz w:val="20"/>
        </w:rPr>
        <w:t xml:space="preserve">Use the template below to organise </w:t>
      </w:r>
      <w:proofErr w:type="gramStart"/>
      <w:r>
        <w:rPr>
          <w:rFonts w:eastAsia="Montserrat" w:cs="Montserrat"/>
          <w:color w:val="1F1F1F"/>
          <w:sz w:val="20"/>
        </w:rPr>
        <w:t>your</w:t>
      </w:r>
      <w:proofErr w:type="gramEnd"/>
      <w:r>
        <w:rPr>
          <w:rFonts w:eastAsia="Montserrat" w:cs="Montserrat"/>
          <w:color w:val="1F1F1F"/>
          <w:sz w:val="20"/>
        </w:rPr>
        <w:t xml:space="preserve"> thinking and keep track of your progress towards impact based on your use of social media.</w:t>
      </w:r>
    </w:p>
    <w:p w14:paraId="126E82B3" w14:textId="77777777" w:rsidR="003B5DE1" w:rsidRDefault="003B5DE1">
      <w:pPr>
        <w:rPr>
          <w:rFonts w:hint="eastAsia"/>
        </w:rPr>
        <w:sectPr w:rsidR="003B5DE1">
          <w:footerReference w:type="default" r:id="rId9"/>
          <w:pgSz w:w="11909" w:h="16834"/>
          <w:pgMar w:top="1037" w:right="1181" w:bottom="1037" w:left="1181" w:header="432" w:footer="461" w:gutter="0"/>
          <w:cols w:space="720"/>
          <w:docGrid w:linePitch="360"/>
        </w:sectPr>
      </w:pPr>
    </w:p>
    <w:p w14:paraId="3498BE08" w14:textId="77777777" w:rsidR="003B5DE1" w:rsidRDefault="00000000">
      <w:pPr>
        <w:spacing w:after="40" w:line="240" w:lineRule="auto"/>
        <w:rPr>
          <w:rFonts w:hint="eastAsia"/>
        </w:rPr>
      </w:pPr>
      <w:r>
        <w:rPr>
          <w:rFonts w:eastAsia="Montserrat" w:cs="Montserrat"/>
          <w:b/>
          <w:color w:val="C74074"/>
          <w:sz w:val="19"/>
        </w:rPr>
        <w:lastRenderedPageBreak/>
        <w:t>WORKSHEET CANVAS</w:t>
      </w:r>
    </w:p>
    <w:p w14:paraId="62BF0ACD" w14:textId="77777777" w:rsidR="003B5DE1" w:rsidRDefault="00000000">
      <w:pPr>
        <w:spacing w:after="60" w:line="252" w:lineRule="auto"/>
        <w:rPr>
          <w:rFonts w:hint="eastAsia"/>
        </w:rPr>
      </w:pPr>
      <w:r>
        <w:rPr>
          <w:rFonts w:eastAsia="Montserrat" w:cs="Montserrat"/>
          <w:b/>
          <w:color w:val="3D1F5C"/>
          <w:sz w:val="42"/>
        </w:rPr>
        <w:t>Social media strategy canvas</w:t>
      </w:r>
    </w:p>
    <w:p w14:paraId="560E48C4" w14:textId="77777777" w:rsidR="003B5DE1" w:rsidRDefault="00000000">
      <w:pPr>
        <w:spacing w:after="160" w:line="264" w:lineRule="auto"/>
        <w:rPr>
          <w:rFonts w:hint="eastAsia"/>
        </w:rPr>
      </w:pPr>
      <w:r>
        <w:rPr>
          <w:rFonts w:eastAsia="Montserrat" w:cs="Montserrat"/>
          <w:color w:val="8C8C8C"/>
          <w:sz w:val="20"/>
        </w:rPr>
        <w:t>Complete one row per impact goal. Use short, practical notes so the canvas remains easy to review and update.</w:t>
      </w:r>
    </w:p>
    <w:tbl>
      <w:tblPr>
        <w:tblW w:w="15264" w:type="dxa"/>
        <w:jc w:val="center"/>
        <w:tblBorders>
          <w:top w:val="single" w:sz="5" w:space="0" w:color="C0C1C2"/>
          <w:left w:val="single" w:sz="5" w:space="0" w:color="C0C1C2"/>
          <w:bottom w:val="single" w:sz="5" w:space="0" w:color="C0C1C2"/>
          <w:right w:val="single" w:sz="5" w:space="0" w:color="C0C1C2"/>
          <w:insideH w:val="single" w:sz="5" w:space="0" w:color="C0C1C2"/>
          <w:insideV w:val="single" w:sz="5" w:space="0" w:color="C0C1C2"/>
        </w:tblBorders>
        <w:tblLook w:val="04A0" w:firstRow="1" w:lastRow="0" w:firstColumn="1" w:lastColumn="0" w:noHBand="0" w:noVBand="1"/>
      </w:tblPr>
      <w:tblGrid>
        <w:gridCol w:w="1512"/>
        <w:gridCol w:w="1800"/>
        <w:gridCol w:w="1800"/>
        <w:gridCol w:w="1512"/>
        <w:gridCol w:w="1800"/>
        <w:gridCol w:w="1944"/>
        <w:gridCol w:w="2088"/>
        <w:gridCol w:w="2808"/>
      </w:tblGrid>
      <w:tr w:rsidR="003B5DE1" w14:paraId="3526B8EB" w14:textId="77777777">
        <w:trPr>
          <w:tblHeader/>
          <w:jc w:val="center"/>
        </w:trPr>
        <w:tc>
          <w:tcPr>
            <w:tcW w:w="1512" w:type="dxa"/>
            <w:shd w:val="clear" w:color="auto" w:fill="EFEBF8"/>
            <w:tcMar>
              <w:top w:w="85" w:type="dxa"/>
              <w:left w:w="70" w:type="dxa"/>
              <w:bottom w:w="85" w:type="dxa"/>
              <w:right w:w="70" w:type="dxa"/>
            </w:tcMar>
          </w:tcPr>
          <w:p w14:paraId="7D0A6F6D" w14:textId="77777777" w:rsidR="003B5DE1" w:rsidRDefault="00000000">
            <w:pPr>
              <w:spacing w:after="20" w:line="264" w:lineRule="auto"/>
              <w:rPr>
                <w:rFonts w:hint="eastAsia"/>
              </w:rPr>
            </w:pPr>
            <w:r>
              <w:rPr>
                <w:rFonts w:eastAsia="Montserrat" w:cs="Montserrat"/>
                <w:b/>
                <w:color w:val="C74074"/>
                <w:sz w:val="15"/>
              </w:rPr>
              <w:t>Impact goal</w:t>
            </w:r>
          </w:p>
          <w:p w14:paraId="14619BD7" w14:textId="77777777" w:rsidR="003B5DE1" w:rsidRDefault="00000000">
            <w:pPr>
              <w:spacing w:after="0" w:line="264" w:lineRule="auto"/>
              <w:rPr>
                <w:rFonts w:hint="eastAsia"/>
              </w:rPr>
            </w:pPr>
            <w:r>
              <w:rPr>
                <w:rFonts w:eastAsia="Montserrat" w:cs="Montserrat"/>
                <w:color w:val="3D1F5C"/>
                <w:sz w:val="12"/>
              </w:rPr>
              <w:t>What offline change do you want to achieve?</w:t>
            </w:r>
          </w:p>
        </w:tc>
        <w:tc>
          <w:tcPr>
            <w:tcW w:w="1800" w:type="dxa"/>
            <w:shd w:val="clear" w:color="auto" w:fill="EFEBF8"/>
            <w:tcMar>
              <w:top w:w="85" w:type="dxa"/>
              <w:left w:w="70" w:type="dxa"/>
              <w:bottom w:w="85" w:type="dxa"/>
              <w:right w:w="70" w:type="dxa"/>
            </w:tcMar>
          </w:tcPr>
          <w:p w14:paraId="7FA448AA" w14:textId="77777777" w:rsidR="003B5DE1" w:rsidRDefault="00000000">
            <w:pPr>
              <w:spacing w:after="20" w:line="264" w:lineRule="auto"/>
              <w:rPr>
                <w:rFonts w:hint="eastAsia"/>
              </w:rPr>
            </w:pPr>
            <w:r>
              <w:rPr>
                <w:rFonts w:eastAsia="Montserrat" w:cs="Montserrat"/>
                <w:b/>
                <w:color w:val="C74074"/>
                <w:sz w:val="15"/>
              </w:rPr>
              <w:t>Offline indicator</w:t>
            </w:r>
          </w:p>
          <w:p w14:paraId="5C849F7C" w14:textId="77777777" w:rsidR="003B5DE1" w:rsidRDefault="00000000">
            <w:pPr>
              <w:spacing w:after="0" w:line="264" w:lineRule="auto"/>
              <w:rPr>
                <w:rFonts w:hint="eastAsia"/>
              </w:rPr>
            </w:pPr>
            <w:r>
              <w:rPr>
                <w:rFonts w:eastAsia="Montserrat" w:cs="Montserrat"/>
                <w:color w:val="3D1F5C"/>
                <w:sz w:val="12"/>
              </w:rPr>
              <w:t>What would you expect to see happening offline?</w:t>
            </w:r>
          </w:p>
        </w:tc>
        <w:tc>
          <w:tcPr>
            <w:tcW w:w="1800" w:type="dxa"/>
            <w:shd w:val="clear" w:color="auto" w:fill="EFEBF8"/>
            <w:tcMar>
              <w:top w:w="85" w:type="dxa"/>
              <w:left w:w="70" w:type="dxa"/>
              <w:bottom w:w="85" w:type="dxa"/>
              <w:right w:w="70" w:type="dxa"/>
            </w:tcMar>
          </w:tcPr>
          <w:p w14:paraId="66E75074" w14:textId="77777777" w:rsidR="003B5DE1" w:rsidRDefault="00000000">
            <w:pPr>
              <w:spacing w:after="20" w:line="264" w:lineRule="auto"/>
              <w:rPr>
                <w:rFonts w:hint="eastAsia"/>
              </w:rPr>
            </w:pPr>
            <w:r>
              <w:rPr>
                <w:rFonts w:eastAsia="Montserrat" w:cs="Montserrat"/>
                <w:b/>
                <w:color w:val="C74074"/>
                <w:sz w:val="15"/>
              </w:rPr>
              <w:t>Stakeholders / publics</w:t>
            </w:r>
          </w:p>
          <w:p w14:paraId="53066E5F" w14:textId="77777777" w:rsidR="003B5DE1" w:rsidRDefault="00000000">
            <w:pPr>
              <w:spacing w:after="0" w:line="264" w:lineRule="auto"/>
              <w:rPr>
                <w:rFonts w:hint="eastAsia"/>
              </w:rPr>
            </w:pPr>
            <w:r>
              <w:rPr>
                <w:rFonts w:eastAsia="Montserrat" w:cs="Montserrat"/>
                <w:color w:val="3D1F5C"/>
                <w:sz w:val="12"/>
              </w:rPr>
              <w:t>Who on social media can help you reach the goal?</w:t>
            </w:r>
          </w:p>
        </w:tc>
        <w:tc>
          <w:tcPr>
            <w:tcW w:w="1512" w:type="dxa"/>
            <w:shd w:val="clear" w:color="auto" w:fill="EFEBF8"/>
            <w:tcMar>
              <w:top w:w="85" w:type="dxa"/>
              <w:left w:w="70" w:type="dxa"/>
              <w:bottom w:w="85" w:type="dxa"/>
              <w:right w:w="70" w:type="dxa"/>
            </w:tcMar>
          </w:tcPr>
          <w:p w14:paraId="38C5127F" w14:textId="77777777" w:rsidR="003B5DE1" w:rsidRDefault="00000000">
            <w:pPr>
              <w:spacing w:after="20" w:line="264" w:lineRule="auto"/>
              <w:rPr>
                <w:rFonts w:hint="eastAsia"/>
              </w:rPr>
            </w:pPr>
            <w:r>
              <w:rPr>
                <w:rFonts w:eastAsia="Montserrat" w:cs="Montserrat"/>
                <w:b/>
                <w:color w:val="C74074"/>
                <w:sz w:val="15"/>
              </w:rPr>
              <w:t>Platforms</w:t>
            </w:r>
          </w:p>
          <w:p w14:paraId="7B635FC2" w14:textId="77777777" w:rsidR="003B5DE1" w:rsidRDefault="00000000">
            <w:pPr>
              <w:spacing w:after="0" w:line="264" w:lineRule="auto"/>
              <w:rPr>
                <w:rFonts w:hint="eastAsia"/>
              </w:rPr>
            </w:pPr>
            <w:r>
              <w:rPr>
                <w:rFonts w:eastAsia="Montserrat" w:cs="Montserrat"/>
                <w:color w:val="3D1F5C"/>
                <w:sz w:val="12"/>
              </w:rPr>
              <w:t>Where are these groups most active?</w:t>
            </w:r>
          </w:p>
        </w:tc>
        <w:tc>
          <w:tcPr>
            <w:tcW w:w="1800" w:type="dxa"/>
            <w:shd w:val="clear" w:color="auto" w:fill="EFEBF8"/>
            <w:tcMar>
              <w:top w:w="85" w:type="dxa"/>
              <w:left w:w="70" w:type="dxa"/>
              <w:bottom w:w="85" w:type="dxa"/>
              <w:right w:w="70" w:type="dxa"/>
            </w:tcMar>
          </w:tcPr>
          <w:p w14:paraId="2E5D9C93" w14:textId="77777777" w:rsidR="003B5DE1" w:rsidRDefault="00000000">
            <w:pPr>
              <w:spacing w:after="20" w:line="264" w:lineRule="auto"/>
              <w:rPr>
                <w:rFonts w:hint="eastAsia"/>
              </w:rPr>
            </w:pPr>
            <w:r>
              <w:rPr>
                <w:rFonts w:eastAsia="Montserrat" w:cs="Montserrat"/>
                <w:b/>
                <w:color w:val="C74074"/>
                <w:sz w:val="15"/>
              </w:rPr>
              <w:t>Interest hook</w:t>
            </w:r>
          </w:p>
          <w:p w14:paraId="584C7A0F" w14:textId="77777777" w:rsidR="003B5DE1" w:rsidRDefault="00000000">
            <w:pPr>
              <w:spacing w:after="0" w:line="264" w:lineRule="auto"/>
              <w:rPr>
                <w:rFonts w:hint="eastAsia"/>
              </w:rPr>
            </w:pPr>
            <w:r>
              <w:rPr>
                <w:rFonts w:eastAsia="Montserrat" w:cs="Montserrat"/>
                <w:color w:val="3D1F5C"/>
                <w:sz w:val="12"/>
              </w:rPr>
              <w:t>What aspects of the research are they likely to care about?</w:t>
            </w:r>
          </w:p>
        </w:tc>
        <w:tc>
          <w:tcPr>
            <w:tcW w:w="1944" w:type="dxa"/>
            <w:shd w:val="clear" w:color="auto" w:fill="EFEBF8"/>
            <w:tcMar>
              <w:top w:w="85" w:type="dxa"/>
              <w:left w:w="70" w:type="dxa"/>
              <w:bottom w:w="85" w:type="dxa"/>
              <w:right w:w="70" w:type="dxa"/>
            </w:tcMar>
          </w:tcPr>
          <w:p w14:paraId="08F3764E" w14:textId="77777777" w:rsidR="003B5DE1" w:rsidRDefault="00000000">
            <w:pPr>
              <w:spacing w:after="20" w:line="264" w:lineRule="auto"/>
              <w:rPr>
                <w:rFonts w:hint="eastAsia"/>
              </w:rPr>
            </w:pPr>
            <w:r>
              <w:rPr>
                <w:rFonts w:eastAsia="Montserrat" w:cs="Montserrat"/>
                <w:b/>
                <w:color w:val="C74074"/>
                <w:sz w:val="15"/>
              </w:rPr>
              <w:t>Valuable content</w:t>
            </w:r>
          </w:p>
          <w:p w14:paraId="7F0E548A" w14:textId="77777777" w:rsidR="003B5DE1" w:rsidRDefault="00000000">
            <w:pPr>
              <w:spacing w:after="0" w:line="264" w:lineRule="auto"/>
              <w:rPr>
                <w:rFonts w:hint="eastAsia"/>
              </w:rPr>
            </w:pPr>
            <w:r>
              <w:rPr>
                <w:rFonts w:eastAsia="Montserrat" w:cs="Montserrat"/>
                <w:color w:val="3D1F5C"/>
                <w:sz w:val="12"/>
              </w:rPr>
              <w:t>What content, resources or opportunities would they find rewarding?</w:t>
            </w:r>
          </w:p>
        </w:tc>
        <w:tc>
          <w:tcPr>
            <w:tcW w:w="2088" w:type="dxa"/>
            <w:shd w:val="clear" w:color="auto" w:fill="EFEBF8"/>
            <w:tcMar>
              <w:top w:w="85" w:type="dxa"/>
              <w:left w:w="70" w:type="dxa"/>
              <w:bottom w:w="85" w:type="dxa"/>
              <w:right w:w="70" w:type="dxa"/>
            </w:tcMar>
          </w:tcPr>
          <w:p w14:paraId="63CE39E7" w14:textId="77777777" w:rsidR="003B5DE1" w:rsidRDefault="00000000">
            <w:pPr>
              <w:spacing w:after="20" w:line="264" w:lineRule="auto"/>
              <w:rPr>
                <w:rFonts w:hint="eastAsia"/>
              </w:rPr>
            </w:pPr>
            <w:r>
              <w:rPr>
                <w:rFonts w:eastAsia="Montserrat" w:cs="Montserrat"/>
                <w:b/>
                <w:color w:val="C74074"/>
                <w:sz w:val="15"/>
              </w:rPr>
              <w:t>Deeper engagement</w:t>
            </w:r>
          </w:p>
          <w:p w14:paraId="799031D9" w14:textId="77777777" w:rsidR="003B5DE1" w:rsidRDefault="00000000">
            <w:pPr>
              <w:spacing w:after="0" w:line="264" w:lineRule="auto"/>
              <w:rPr>
                <w:rFonts w:hint="eastAsia"/>
              </w:rPr>
            </w:pPr>
            <w:r>
              <w:rPr>
                <w:rFonts w:eastAsia="Montserrat" w:cs="Montserrat"/>
                <w:color w:val="3D1F5C"/>
                <w:sz w:val="12"/>
              </w:rPr>
              <w:t>What actions could move engagement towards offline conversations?</w:t>
            </w:r>
          </w:p>
        </w:tc>
        <w:tc>
          <w:tcPr>
            <w:tcW w:w="2808" w:type="dxa"/>
            <w:shd w:val="clear" w:color="auto" w:fill="EFEBF8"/>
            <w:tcMar>
              <w:top w:w="85" w:type="dxa"/>
              <w:left w:w="70" w:type="dxa"/>
              <w:bottom w:w="85" w:type="dxa"/>
              <w:right w:w="70" w:type="dxa"/>
            </w:tcMar>
          </w:tcPr>
          <w:p w14:paraId="2BD5575B" w14:textId="77777777" w:rsidR="003B5DE1" w:rsidRDefault="00000000">
            <w:pPr>
              <w:spacing w:after="20" w:line="264" w:lineRule="auto"/>
              <w:rPr>
                <w:rFonts w:hint="eastAsia"/>
              </w:rPr>
            </w:pPr>
            <w:r>
              <w:rPr>
                <w:rFonts w:eastAsia="Montserrat" w:cs="Montserrat"/>
                <w:b/>
                <w:color w:val="C74074"/>
                <w:sz w:val="15"/>
              </w:rPr>
              <w:t>Accounts / insights</w:t>
            </w:r>
          </w:p>
          <w:p w14:paraId="32850BE9" w14:textId="77777777" w:rsidR="003B5DE1" w:rsidRDefault="00000000">
            <w:pPr>
              <w:spacing w:after="0" w:line="264" w:lineRule="auto"/>
              <w:rPr>
                <w:rFonts w:hint="eastAsia"/>
              </w:rPr>
            </w:pPr>
            <w:r>
              <w:rPr>
                <w:rFonts w:eastAsia="Montserrat" w:cs="Montserrat"/>
                <w:color w:val="3D1F5C"/>
                <w:sz w:val="12"/>
              </w:rPr>
              <w:t>Which accounts are relevant, and what can you learn from their popular material?</w:t>
            </w:r>
          </w:p>
        </w:tc>
      </w:tr>
      <w:tr w:rsidR="003B5DE1" w14:paraId="0564A924" w14:textId="77777777" w:rsidTr="002133B3">
        <w:trPr>
          <w:trHeight w:val="1528"/>
          <w:jc w:val="center"/>
        </w:trPr>
        <w:tc>
          <w:tcPr>
            <w:tcW w:w="1512" w:type="dxa"/>
            <w:shd w:val="clear" w:color="auto" w:fill="F7F8F9"/>
            <w:tcMar>
              <w:top w:w="70" w:type="dxa"/>
              <w:left w:w="70" w:type="dxa"/>
              <w:bottom w:w="70" w:type="dxa"/>
              <w:right w:w="70" w:type="dxa"/>
            </w:tcMar>
          </w:tcPr>
          <w:p w14:paraId="2990EFF5" w14:textId="77777777" w:rsidR="003B5DE1" w:rsidRDefault="00000000">
            <w:pPr>
              <w:spacing w:after="0" w:line="264" w:lineRule="auto"/>
              <w:rPr>
                <w:rFonts w:hint="eastAsia"/>
              </w:rPr>
            </w:pPr>
            <w:r>
              <w:rPr>
                <w:rFonts w:eastAsia="Montserrat" w:cs="Montserrat"/>
                <w:color w:val="8C8C8C"/>
                <w:sz w:val="14"/>
              </w:rPr>
              <w:t>Type here</w:t>
            </w:r>
          </w:p>
        </w:tc>
        <w:tc>
          <w:tcPr>
            <w:tcW w:w="1800" w:type="dxa"/>
            <w:shd w:val="clear" w:color="auto" w:fill="F7F8F9"/>
            <w:tcMar>
              <w:top w:w="70" w:type="dxa"/>
              <w:left w:w="70" w:type="dxa"/>
              <w:bottom w:w="70" w:type="dxa"/>
              <w:right w:w="70" w:type="dxa"/>
            </w:tcMar>
          </w:tcPr>
          <w:p w14:paraId="385242A7" w14:textId="77777777" w:rsidR="003B5DE1" w:rsidRDefault="00000000">
            <w:pPr>
              <w:spacing w:after="0" w:line="264" w:lineRule="auto"/>
              <w:rPr>
                <w:rFonts w:hint="eastAsia"/>
              </w:rPr>
            </w:pPr>
            <w:r>
              <w:rPr>
                <w:rFonts w:eastAsia="Montserrat" w:cs="Montserrat"/>
                <w:color w:val="8C8C8C"/>
                <w:sz w:val="14"/>
              </w:rPr>
              <w:t>Type here</w:t>
            </w:r>
          </w:p>
        </w:tc>
        <w:tc>
          <w:tcPr>
            <w:tcW w:w="1800" w:type="dxa"/>
            <w:shd w:val="clear" w:color="auto" w:fill="F7F8F9"/>
            <w:tcMar>
              <w:top w:w="70" w:type="dxa"/>
              <w:left w:w="70" w:type="dxa"/>
              <w:bottom w:w="70" w:type="dxa"/>
              <w:right w:w="70" w:type="dxa"/>
            </w:tcMar>
          </w:tcPr>
          <w:p w14:paraId="46D3C06F" w14:textId="77777777" w:rsidR="003B5DE1" w:rsidRDefault="00000000">
            <w:pPr>
              <w:spacing w:after="0" w:line="264" w:lineRule="auto"/>
              <w:rPr>
                <w:rFonts w:hint="eastAsia"/>
              </w:rPr>
            </w:pPr>
            <w:r>
              <w:rPr>
                <w:rFonts w:eastAsia="Montserrat" w:cs="Montserrat"/>
                <w:color w:val="8C8C8C"/>
                <w:sz w:val="14"/>
              </w:rPr>
              <w:t>Type here</w:t>
            </w:r>
          </w:p>
        </w:tc>
        <w:tc>
          <w:tcPr>
            <w:tcW w:w="1512" w:type="dxa"/>
            <w:shd w:val="clear" w:color="auto" w:fill="F7F8F9"/>
            <w:tcMar>
              <w:top w:w="70" w:type="dxa"/>
              <w:left w:w="70" w:type="dxa"/>
              <w:bottom w:w="70" w:type="dxa"/>
              <w:right w:w="70" w:type="dxa"/>
            </w:tcMar>
          </w:tcPr>
          <w:p w14:paraId="448A2BE7" w14:textId="77777777" w:rsidR="003B5DE1" w:rsidRDefault="00000000">
            <w:pPr>
              <w:spacing w:after="0" w:line="264" w:lineRule="auto"/>
              <w:rPr>
                <w:rFonts w:hint="eastAsia"/>
              </w:rPr>
            </w:pPr>
            <w:r>
              <w:rPr>
                <w:rFonts w:eastAsia="Montserrat" w:cs="Montserrat"/>
                <w:color w:val="8C8C8C"/>
                <w:sz w:val="14"/>
              </w:rPr>
              <w:t>Type here</w:t>
            </w:r>
          </w:p>
        </w:tc>
        <w:tc>
          <w:tcPr>
            <w:tcW w:w="1800" w:type="dxa"/>
            <w:shd w:val="clear" w:color="auto" w:fill="F7F8F9"/>
            <w:tcMar>
              <w:top w:w="70" w:type="dxa"/>
              <w:left w:w="70" w:type="dxa"/>
              <w:bottom w:w="70" w:type="dxa"/>
              <w:right w:w="70" w:type="dxa"/>
            </w:tcMar>
          </w:tcPr>
          <w:p w14:paraId="03C324FF" w14:textId="77777777" w:rsidR="003B5DE1" w:rsidRDefault="00000000">
            <w:pPr>
              <w:spacing w:after="0" w:line="264" w:lineRule="auto"/>
              <w:rPr>
                <w:rFonts w:hint="eastAsia"/>
              </w:rPr>
            </w:pPr>
            <w:r>
              <w:rPr>
                <w:rFonts w:eastAsia="Montserrat" w:cs="Montserrat"/>
                <w:color w:val="8C8C8C"/>
                <w:sz w:val="14"/>
              </w:rPr>
              <w:t>Type here</w:t>
            </w:r>
          </w:p>
        </w:tc>
        <w:tc>
          <w:tcPr>
            <w:tcW w:w="1944" w:type="dxa"/>
            <w:shd w:val="clear" w:color="auto" w:fill="F7F8F9"/>
            <w:tcMar>
              <w:top w:w="70" w:type="dxa"/>
              <w:left w:w="70" w:type="dxa"/>
              <w:bottom w:w="70" w:type="dxa"/>
              <w:right w:w="70" w:type="dxa"/>
            </w:tcMar>
          </w:tcPr>
          <w:p w14:paraId="706F0993" w14:textId="77777777" w:rsidR="003B5DE1" w:rsidRDefault="00000000">
            <w:pPr>
              <w:spacing w:after="0" w:line="264" w:lineRule="auto"/>
              <w:rPr>
                <w:rFonts w:hint="eastAsia"/>
              </w:rPr>
            </w:pPr>
            <w:r>
              <w:rPr>
                <w:rFonts w:eastAsia="Montserrat" w:cs="Montserrat"/>
                <w:color w:val="8C8C8C"/>
                <w:sz w:val="14"/>
              </w:rPr>
              <w:t>Type here</w:t>
            </w:r>
          </w:p>
        </w:tc>
        <w:tc>
          <w:tcPr>
            <w:tcW w:w="2088" w:type="dxa"/>
            <w:shd w:val="clear" w:color="auto" w:fill="F7F8F9"/>
            <w:tcMar>
              <w:top w:w="70" w:type="dxa"/>
              <w:left w:w="70" w:type="dxa"/>
              <w:bottom w:w="70" w:type="dxa"/>
              <w:right w:w="70" w:type="dxa"/>
            </w:tcMar>
          </w:tcPr>
          <w:p w14:paraId="6ECF3C6B" w14:textId="77777777" w:rsidR="003B5DE1" w:rsidRDefault="00000000">
            <w:pPr>
              <w:spacing w:after="0" w:line="264" w:lineRule="auto"/>
              <w:rPr>
                <w:rFonts w:hint="eastAsia"/>
              </w:rPr>
            </w:pPr>
            <w:r>
              <w:rPr>
                <w:rFonts w:eastAsia="Montserrat" w:cs="Montserrat"/>
                <w:color w:val="8C8C8C"/>
                <w:sz w:val="14"/>
              </w:rPr>
              <w:t>Type here</w:t>
            </w:r>
          </w:p>
        </w:tc>
        <w:tc>
          <w:tcPr>
            <w:tcW w:w="2808" w:type="dxa"/>
            <w:shd w:val="clear" w:color="auto" w:fill="F7F8F9"/>
            <w:tcMar>
              <w:top w:w="70" w:type="dxa"/>
              <w:left w:w="70" w:type="dxa"/>
              <w:bottom w:w="70" w:type="dxa"/>
              <w:right w:w="70" w:type="dxa"/>
            </w:tcMar>
          </w:tcPr>
          <w:p w14:paraId="1F4DC3FE" w14:textId="77777777" w:rsidR="003B5DE1" w:rsidRDefault="00000000">
            <w:pPr>
              <w:spacing w:after="0" w:line="264" w:lineRule="auto"/>
              <w:rPr>
                <w:rFonts w:hint="eastAsia"/>
              </w:rPr>
            </w:pPr>
            <w:r>
              <w:rPr>
                <w:rFonts w:eastAsia="Montserrat" w:cs="Montserrat"/>
                <w:color w:val="8C8C8C"/>
                <w:sz w:val="14"/>
              </w:rPr>
              <w:t>Type here</w:t>
            </w:r>
          </w:p>
        </w:tc>
      </w:tr>
      <w:tr w:rsidR="003B5DE1" w14:paraId="39DB7BFC" w14:textId="77777777" w:rsidTr="002133B3">
        <w:trPr>
          <w:trHeight w:val="1433"/>
          <w:jc w:val="center"/>
        </w:trPr>
        <w:tc>
          <w:tcPr>
            <w:tcW w:w="1512" w:type="dxa"/>
            <w:shd w:val="clear" w:color="auto" w:fill="FFFFFF"/>
            <w:tcMar>
              <w:top w:w="70" w:type="dxa"/>
              <w:left w:w="70" w:type="dxa"/>
              <w:bottom w:w="70" w:type="dxa"/>
              <w:right w:w="70" w:type="dxa"/>
            </w:tcMar>
          </w:tcPr>
          <w:p w14:paraId="01B97098" w14:textId="77777777" w:rsidR="003B5DE1" w:rsidRDefault="00000000">
            <w:pPr>
              <w:spacing w:after="0" w:line="264" w:lineRule="auto"/>
              <w:rPr>
                <w:rFonts w:hint="eastAsia"/>
              </w:rPr>
            </w:pPr>
            <w:r>
              <w:rPr>
                <w:rFonts w:eastAsia="Montserrat" w:cs="Montserrat"/>
                <w:color w:val="8C8C8C"/>
                <w:sz w:val="14"/>
              </w:rPr>
              <w:t>Type here</w:t>
            </w:r>
          </w:p>
        </w:tc>
        <w:tc>
          <w:tcPr>
            <w:tcW w:w="1800" w:type="dxa"/>
            <w:shd w:val="clear" w:color="auto" w:fill="FFFFFF"/>
            <w:tcMar>
              <w:top w:w="70" w:type="dxa"/>
              <w:left w:w="70" w:type="dxa"/>
              <w:bottom w:w="70" w:type="dxa"/>
              <w:right w:w="70" w:type="dxa"/>
            </w:tcMar>
          </w:tcPr>
          <w:p w14:paraId="422138A2" w14:textId="77777777" w:rsidR="003B5DE1" w:rsidRDefault="00000000">
            <w:pPr>
              <w:spacing w:after="0" w:line="264" w:lineRule="auto"/>
              <w:rPr>
                <w:rFonts w:hint="eastAsia"/>
              </w:rPr>
            </w:pPr>
            <w:r>
              <w:rPr>
                <w:rFonts w:eastAsia="Montserrat" w:cs="Montserrat"/>
                <w:color w:val="8C8C8C"/>
                <w:sz w:val="14"/>
              </w:rPr>
              <w:t>Type here</w:t>
            </w:r>
          </w:p>
        </w:tc>
        <w:tc>
          <w:tcPr>
            <w:tcW w:w="1800" w:type="dxa"/>
            <w:shd w:val="clear" w:color="auto" w:fill="FFFFFF"/>
            <w:tcMar>
              <w:top w:w="70" w:type="dxa"/>
              <w:left w:w="70" w:type="dxa"/>
              <w:bottom w:w="70" w:type="dxa"/>
              <w:right w:w="70" w:type="dxa"/>
            </w:tcMar>
          </w:tcPr>
          <w:p w14:paraId="0F866849" w14:textId="77777777" w:rsidR="003B5DE1" w:rsidRDefault="00000000">
            <w:pPr>
              <w:spacing w:after="0" w:line="264" w:lineRule="auto"/>
              <w:rPr>
                <w:rFonts w:hint="eastAsia"/>
              </w:rPr>
            </w:pPr>
            <w:r>
              <w:rPr>
                <w:rFonts w:eastAsia="Montserrat" w:cs="Montserrat"/>
                <w:color w:val="8C8C8C"/>
                <w:sz w:val="14"/>
              </w:rPr>
              <w:t>Type here</w:t>
            </w:r>
          </w:p>
        </w:tc>
        <w:tc>
          <w:tcPr>
            <w:tcW w:w="1512" w:type="dxa"/>
            <w:shd w:val="clear" w:color="auto" w:fill="FFFFFF"/>
            <w:tcMar>
              <w:top w:w="70" w:type="dxa"/>
              <w:left w:w="70" w:type="dxa"/>
              <w:bottom w:w="70" w:type="dxa"/>
              <w:right w:w="70" w:type="dxa"/>
            </w:tcMar>
          </w:tcPr>
          <w:p w14:paraId="325B834D" w14:textId="77777777" w:rsidR="003B5DE1" w:rsidRDefault="00000000">
            <w:pPr>
              <w:spacing w:after="0" w:line="264" w:lineRule="auto"/>
              <w:rPr>
                <w:rFonts w:hint="eastAsia"/>
              </w:rPr>
            </w:pPr>
            <w:r>
              <w:rPr>
                <w:rFonts w:eastAsia="Montserrat" w:cs="Montserrat"/>
                <w:color w:val="8C8C8C"/>
                <w:sz w:val="14"/>
              </w:rPr>
              <w:t>Type here</w:t>
            </w:r>
          </w:p>
        </w:tc>
        <w:tc>
          <w:tcPr>
            <w:tcW w:w="1800" w:type="dxa"/>
            <w:shd w:val="clear" w:color="auto" w:fill="FFFFFF"/>
            <w:tcMar>
              <w:top w:w="70" w:type="dxa"/>
              <w:left w:w="70" w:type="dxa"/>
              <w:bottom w:w="70" w:type="dxa"/>
              <w:right w:w="70" w:type="dxa"/>
            </w:tcMar>
          </w:tcPr>
          <w:p w14:paraId="7BC8DF16" w14:textId="77777777" w:rsidR="003B5DE1" w:rsidRDefault="00000000">
            <w:pPr>
              <w:spacing w:after="0" w:line="264" w:lineRule="auto"/>
              <w:rPr>
                <w:rFonts w:hint="eastAsia"/>
              </w:rPr>
            </w:pPr>
            <w:r>
              <w:rPr>
                <w:rFonts w:eastAsia="Montserrat" w:cs="Montserrat"/>
                <w:color w:val="8C8C8C"/>
                <w:sz w:val="14"/>
              </w:rPr>
              <w:t>Type here</w:t>
            </w:r>
          </w:p>
        </w:tc>
        <w:tc>
          <w:tcPr>
            <w:tcW w:w="1944" w:type="dxa"/>
            <w:shd w:val="clear" w:color="auto" w:fill="FFFFFF"/>
            <w:tcMar>
              <w:top w:w="70" w:type="dxa"/>
              <w:left w:w="70" w:type="dxa"/>
              <w:bottom w:w="70" w:type="dxa"/>
              <w:right w:w="70" w:type="dxa"/>
            </w:tcMar>
          </w:tcPr>
          <w:p w14:paraId="64233F15" w14:textId="77777777" w:rsidR="003B5DE1" w:rsidRDefault="00000000">
            <w:pPr>
              <w:spacing w:after="0" w:line="264" w:lineRule="auto"/>
              <w:rPr>
                <w:rFonts w:hint="eastAsia"/>
              </w:rPr>
            </w:pPr>
            <w:r>
              <w:rPr>
                <w:rFonts w:eastAsia="Montserrat" w:cs="Montserrat"/>
                <w:color w:val="8C8C8C"/>
                <w:sz w:val="14"/>
              </w:rPr>
              <w:t>Type here</w:t>
            </w:r>
          </w:p>
        </w:tc>
        <w:tc>
          <w:tcPr>
            <w:tcW w:w="2088" w:type="dxa"/>
            <w:shd w:val="clear" w:color="auto" w:fill="FFFFFF"/>
            <w:tcMar>
              <w:top w:w="70" w:type="dxa"/>
              <w:left w:w="70" w:type="dxa"/>
              <w:bottom w:w="70" w:type="dxa"/>
              <w:right w:w="70" w:type="dxa"/>
            </w:tcMar>
          </w:tcPr>
          <w:p w14:paraId="3737FEA4" w14:textId="77777777" w:rsidR="003B5DE1" w:rsidRDefault="00000000">
            <w:pPr>
              <w:spacing w:after="0" w:line="264" w:lineRule="auto"/>
              <w:rPr>
                <w:rFonts w:hint="eastAsia"/>
              </w:rPr>
            </w:pPr>
            <w:r>
              <w:rPr>
                <w:rFonts w:eastAsia="Montserrat" w:cs="Montserrat"/>
                <w:color w:val="8C8C8C"/>
                <w:sz w:val="14"/>
              </w:rPr>
              <w:t>Type here</w:t>
            </w:r>
          </w:p>
        </w:tc>
        <w:tc>
          <w:tcPr>
            <w:tcW w:w="2808" w:type="dxa"/>
            <w:shd w:val="clear" w:color="auto" w:fill="FFFFFF"/>
            <w:tcMar>
              <w:top w:w="70" w:type="dxa"/>
              <w:left w:w="70" w:type="dxa"/>
              <w:bottom w:w="70" w:type="dxa"/>
              <w:right w:w="70" w:type="dxa"/>
            </w:tcMar>
          </w:tcPr>
          <w:p w14:paraId="7A30B6A3" w14:textId="77777777" w:rsidR="003B5DE1" w:rsidRDefault="00000000">
            <w:pPr>
              <w:spacing w:after="0" w:line="264" w:lineRule="auto"/>
              <w:rPr>
                <w:rFonts w:hint="eastAsia"/>
              </w:rPr>
            </w:pPr>
            <w:r>
              <w:rPr>
                <w:rFonts w:eastAsia="Montserrat" w:cs="Montserrat"/>
                <w:color w:val="8C8C8C"/>
                <w:sz w:val="14"/>
              </w:rPr>
              <w:t>Type here</w:t>
            </w:r>
          </w:p>
        </w:tc>
      </w:tr>
      <w:tr w:rsidR="003B5DE1" w14:paraId="67704BC8" w14:textId="77777777" w:rsidTr="002133B3">
        <w:trPr>
          <w:trHeight w:val="1496"/>
          <w:jc w:val="center"/>
        </w:trPr>
        <w:tc>
          <w:tcPr>
            <w:tcW w:w="1512" w:type="dxa"/>
            <w:shd w:val="clear" w:color="auto" w:fill="F7F8F9"/>
            <w:tcMar>
              <w:top w:w="70" w:type="dxa"/>
              <w:left w:w="70" w:type="dxa"/>
              <w:bottom w:w="70" w:type="dxa"/>
              <w:right w:w="70" w:type="dxa"/>
            </w:tcMar>
          </w:tcPr>
          <w:p w14:paraId="34303443" w14:textId="77777777" w:rsidR="003B5DE1" w:rsidRDefault="00000000">
            <w:pPr>
              <w:spacing w:after="0" w:line="264" w:lineRule="auto"/>
              <w:rPr>
                <w:rFonts w:hint="eastAsia"/>
              </w:rPr>
            </w:pPr>
            <w:r>
              <w:rPr>
                <w:rFonts w:eastAsia="Montserrat" w:cs="Montserrat"/>
                <w:color w:val="8C8C8C"/>
                <w:sz w:val="14"/>
              </w:rPr>
              <w:t>Type here</w:t>
            </w:r>
          </w:p>
        </w:tc>
        <w:tc>
          <w:tcPr>
            <w:tcW w:w="1800" w:type="dxa"/>
            <w:shd w:val="clear" w:color="auto" w:fill="F7F8F9"/>
            <w:tcMar>
              <w:top w:w="70" w:type="dxa"/>
              <w:left w:w="70" w:type="dxa"/>
              <w:bottom w:w="70" w:type="dxa"/>
              <w:right w:w="70" w:type="dxa"/>
            </w:tcMar>
          </w:tcPr>
          <w:p w14:paraId="3851AD48" w14:textId="77777777" w:rsidR="003B5DE1" w:rsidRDefault="00000000">
            <w:pPr>
              <w:spacing w:after="0" w:line="264" w:lineRule="auto"/>
              <w:rPr>
                <w:rFonts w:hint="eastAsia"/>
              </w:rPr>
            </w:pPr>
            <w:r>
              <w:rPr>
                <w:rFonts w:eastAsia="Montserrat" w:cs="Montserrat"/>
                <w:color w:val="8C8C8C"/>
                <w:sz w:val="14"/>
              </w:rPr>
              <w:t>Type here</w:t>
            </w:r>
          </w:p>
        </w:tc>
        <w:tc>
          <w:tcPr>
            <w:tcW w:w="1800" w:type="dxa"/>
            <w:shd w:val="clear" w:color="auto" w:fill="F7F8F9"/>
            <w:tcMar>
              <w:top w:w="70" w:type="dxa"/>
              <w:left w:w="70" w:type="dxa"/>
              <w:bottom w:w="70" w:type="dxa"/>
              <w:right w:w="70" w:type="dxa"/>
            </w:tcMar>
          </w:tcPr>
          <w:p w14:paraId="30716CD0" w14:textId="77777777" w:rsidR="003B5DE1" w:rsidRDefault="00000000">
            <w:pPr>
              <w:spacing w:after="0" w:line="264" w:lineRule="auto"/>
              <w:rPr>
                <w:rFonts w:hint="eastAsia"/>
              </w:rPr>
            </w:pPr>
            <w:r>
              <w:rPr>
                <w:rFonts w:eastAsia="Montserrat" w:cs="Montserrat"/>
                <w:color w:val="8C8C8C"/>
                <w:sz w:val="14"/>
              </w:rPr>
              <w:t>Type here</w:t>
            </w:r>
          </w:p>
        </w:tc>
        <w:tc>
          <w:tcPr>
            <w:tcW w:w="1512" w:type="dxa"/>
            <w:shd w:val="clear" w:color="auto" w:fill="F7F8F9"/>
            <w:tcMar>
              <w:top w:w="70" w:type="dxa"/>
              <w:left w:w="70" w:type="dxa"/>
              <w:bottom w:w="70" w:type="dxa"/>
              <w:right w:w="70" w:type="dxa"/>
            </w:tcMar>
          </w:tcPr>
          <w:p w14:paraId="0A68303F" w14:textId="77777777" w:rsidR="003B5DE1" w:rsidRDefault="00000000">
            <w:pPr>
              <w:spacing w:after="0" w:line="264" w:lineRule="auto"/>
              <w:rPr>
                <w:rFonts w:hint="eastAsia"/>
              </w:rPr>
            </w:pPr>
            <w:r>
              <w:rPr>
                <w:rFonts w:eastAsia="Montserrat" w:cs="Montserrat"/>
                <w:color w:val="8C8C8C"/>
                <w:sz w:val="14"/>
              </w:rPr>
              <w:t>Type here</w:t>
            </w:r>
          </w:p>
        </w:tc>
        <w:tc>
          <w:tcPr>
            <w:tcW w:w="1800" w:type="dxa"/>
            <w:shd w:val="clear" w:color="auto" w:fill="F7F8F9"/>
            <w:tcMar>
              <w:top w:w="70" w:type="dxa"/>
              <w:left w:w="70" w:type="dxa"/>
              <w:bottom w:w="70" w:type="dxa"/>
              <w:right w:w="70" w:type="dxa"/>
            </w:tcMar>
          </w:tcPr>
          <w:p w14:paraId="5A0F9BB4" w14:textId="77777777" w:rsidR="003B5DE1" w:rsidRDefault="00000000">
            <w:pPr>
              <w:spacing w:after="0" w:line="264" w:lineRule="auto"/>
              <w:rPr>
                <w:rFonts w:hint="eastAsia"/>
              </w:rPr>
            </w:pPr>
            <w:r>
              <w:rPr>
                <w:rFonts w:eastAsia="Montserrat" w:cs="Montserrat"/>
                <w:color w:val="8C8C8C"/>
                <w:sz w:val="14"/>
              </w:rPr>
              <w:t>Type here</w:t>
            </w:r>
          </w:p>
        </w:tc>
        <w:tc>
          <w:tcPr>
            <w:tcW w:w="1944" w:type="dxa"/>
            <w:shd w:val="clear" w:color="auto" w:fill="F7F8F9"/>
            <w:tcMar>
              <w:top w:w="70" w:type="dxa"/>
              <w:left w:w="70" w:type="dxa"/>
              <w:bottom w:w="70" w:type="dxa"/>
              <w:right w:w="70" w:type="dxa"/>
            </w:tcMar>
          </w:tcPr>
          <w:p w14:paraId="23D538C9" w14:textId="77777777" w:rsidR="003B5DE1" w:rsidRDefault="00000000">
            <w:pPr>
              <w:spacing w:after="0" w:line="264" w:lineRule="auto"/>
              <w:rPr>
                <w:rFonts w:hint="eastAsia"/>
              </w:rPr>
            </w:pPr>
            <w:r>
              <w:rPr>
                <w:rFonts w:eastAsia="Montserrat" w:cs="Montserrat"/>
                <w:color w:val="8C8C8C"/>
                <w:sz w:val="14"/>
              </w:rPr>
              <w:t>Type here</w:t>
            </w:r>
          </w:p>
        </w:tc>
        <w:tc>
          <w:tcPr>
            <w:tcW w:w="2088" w:type="dxa"/>
            <w:shd w:val="clear" w:color="auto" w:fill="F7F8F9"/>
            <w:tcMar>
              <w:top w:w="70" w:type="dxa"/>
              <w:left w:w="70" w:type="dxa"/>
              <w:bottom w:w="70" w:type="dxa"/>
              <w:right w:w="70" w:type="dxa"/>
            </w:tcMar>
          </w:tcPr>
          <w:p w14:paraId="45F03C2E" w14:textId="77777777" w:rsidR="003B5DE1" w:rsidRDefault="00000000">
            <w:pPr>
              <w:spacing w:after="0" w:line="264" w:lineRule="auto"/>
              <w:rPr>
                <w:rFonts w:hint="eastAsia"/>
              </w:rPr>
            </w:pPr>
            <w:r>
              <w:rPr>
                <w:rFonts w:eastAsia="Montserrat" w:cs="Montserrat"/>
                <w:color w:val="8C8C8C"/>
                <w:sz w:val="14"/>
              </w:rPr>
              <w:t>Type here</w:t>
            </w:r>
          </w:p>
        </w:tc>
        <w:tc>
          <w:tcPr>
            <w:tcW w:w="2808" w:type="dxa"/>
            <w:shd w:val="clear" w:color="auto" w:fill="F7F8F9"/>
            <w:tcMar>
              <w:top w:w="70" w:type="dxa"/>
              <w:left w:w="70" w:type="dxa"/>
              <w:bottom w:w="70" w:type="dxa"/>
              <w:right w:w="70" w:type="dxa"/>
            </w:tcMar>
          </w:tcPr>
          <w:p w14:paraId="2C417D4A" w14:textId="77777777" w:rsidR="003B5DE1" w:rsidRDefault="00000000">
            <w:pPr>
              <w:spacing w:after="0" w:line="264" w:lineRule="auto"/>
              <w:rPr>
                <w:rFonts w:hint="eastAsia"/>
              </w:rPr>
            </w:pPr>
            <w:r>
              <w:rPr>
                <w:rFonts w:eastAsia="Montserrat" w:cs="Montserrat"/>
                <w:color w:val="8C8C8C"/>
                <w:sz w:val="14"/>
              </w:rPr>
              <w:t>Type here</w:t>
            </w:r>
          </w:p>
        </w:tc>
      </w:tr>
      <w:tr w:rsidR="003B5DE1" w14:paraId="2D535B49" w14:textId="77777777" w:rsidTr="002133B3">
        <w:trPr>
          <w:trHeight w:val="1699"/>
          <w:jc w:val="center"/>
        </w:trPr>
        <w:tc>
          <w:tcPr>
            <w:tcW w:w="1512" w:type="dxa"/>
            <w:shd w:val="clear" w:color="auto" w:fill="FFFFFF"/>
            <w:tcMar>
              <w:top w:w="70" w:type="dxa"/>
              <w:left w:w="70" w:type="dxa"/>
              <w:bottom w:w="70" w:type="dxa"/>
              <w:right w:w="70" w:type="dxa"/>
            </w:tcMar>
          </w:tcPr>
          <w:p w14:paraId="5A1837EF" w14:textId="77777777" w:rsidR="003B5DE1" w:rsidRDefault="00000000">
            <w:pPr>
              <w:spacing w:after="0" w:line="264" w:lineRule="auto"/>
              <w:rPr>
                <w:rFonts w:hint="eastAsia"/>
              </w:rPr>
            </w:pPr>
            <w:r>
              <w:rPr>
                <w:rFonts w:eastAsia="Montserrat" w:cs="Montserrat"/>
                <w:color w:val="8C8C8C"/>
                <w:sz w:val="14"/>
              </w:rPr>
              <w:t>Type here</w:t>
            </w:r>
          </w:p>
        </w:tc>
        <w:tc>
          <w:tcPr>
            <w:tcW w:w="1800" w:type="dxa"/>
            <w:shd w:val="clear" w:color="auto" w:fill="FFFFFF"/>
            <w:tcMar>
              <w:top w:w="70" w:type="dxa"/>
              <w:left w:w="70" w:type="dxa"/>
              <w:bottom w:w="70" w:type="dxa"/>
              <w:right w:w="70" w:type="dxa"/>
            </w:tcMar>
          </w:tcPr>
          <w:p w14:paraId="6E26A476" w14:textId="77777777" w:rsidR="003B5DE1" w:rsidRDefault="00000000">
            <w:pPr>
              <w:spacing w:after="0" w:line="264" w:lineRule="auto"/>
              <w:rPr>
                <w:rFonts w:hint="eastAsia"/>
              </w:rPr>
            </w:pPr>
            <w:r>
              <w:rPr>
                <w:rFonts w:eastAsia="Montserrat" w:cs="Montserrat"/>
                <w:color w:val="8C8C8C"/>
                <w:sz w:val="14"/>
              </w:rPr>
              <w:t>Type here</w:t>
            </w:r>
          </w:p>
        </w:tc>
        <w:tc>
          <w:tcPr>
            <w:tcW w:w="1800" w:type="dxa"/>
            <w:shd w:val="clear" w:color="auto" w:fill="FFFFFF"/>
            <w:tcMar>
              <w:top w:w="70" w:type="dxa"/>
              <w:left w:w="70" w:type="dxa"/>
              <w:bottom w:w="70" w:type="dxa"/>
              <w:right w:w="70" w:type="dxa"/>
            </w:tcMar>
          </w:tcPr>
          <w:p w14:paraId="5B803E7F" w14:textId="77777777" w:rsidR="003B5DE1" w:rsidRDefault="00000000">
            <w:pPr>
              <w:spacing w:after="0" w:line="264" w:lineRule="auto"/>
              <w:rPr>
                <w:rFonts w:hint="eastAsia"/>
              </w:rPr>
            </w:pPr>
            <w:r>
              <w:rPr>
                <w:rFonts w:eastAsia="Montserrat" w:cs="Montserrat"/>
                <w:color w:val="8C8C8C"/>
                <w:sz w:val="14"/>
              </w:rPr>
              <w:t>Type here</w:t>
            </w:r>
          </w:p>
        </w:tc>
        <w:tc>
          <w:tcPr>
            <w:tcW w:w="1512" w:type="dxa"/>
            <w:shd w:val="clear" w:color="auto" w:fill="FFFFFF"/>
            <w:tcMar>
              <w:top w:w="70" w:type="dxa"/>
              <w:left w:w="70" w:type="dxa"/>
              <w:bottom w:w="70" w:type="dxa"/>
              <w:right w:w="70" w:type="dxa"/>
            </w:tcMar>
          </w:tcPr>
          <w:p w14:paraId="61EA833F" w14:textId="77777777" w:rsidR="003B5DE1" w:rsidRDefault="00000000">
            <w:pPr>
              <w:spacing w:after="0" w:line="264" w:lineRule="auto"/>
              <w:rPr>
                <w:rFonts w:hint="eastAsia"/>
              </w:rPr>
            </w:pPr>
            <w:r>
              <w:rPr>
                <w:rFonts w:eastAsia="Montserrat" w:cs="Montserrat"/>
                <w:color w:val="8C8C8C"/>
                <w:sz w:val="14"/>
              </w:rPr>
              <w:t>Type here</w:t>
            </w:r>
          </w:p>
        </w:tc>
        <w:tc>
          <w:tcPr>
            <w:tcW w:w="1800" w:type="dxa"/>
            <w:shd w:val="clear" w:color="auto" w:fill="FFFFFF"/>
            <w:tcMar>
              <w:top w:w="70" w:type="dxa"/>
              <w:left w:w="70" w:type="dxa"/>
              <w:bottom w:w="70" w:type="dxa"/>
              <w:right w:w="70" w:type="dxa"/>
            </w:tcMar>
          </w:tcPr>
          <w:p w14:paraId="7CBA046A" w14:textId="77777777" w:rsidR="003B5DE1" w:rsidRDefault="00000000">
            <w:pPr>
              <w:spacing w:after="0" w:line="264" w:lineRule="auto"/>
              <w:rPr>
                <w:rFonts w:hint="eastAsia"/>
              </w:rPr>
            </w:pPr>
            <w:r>
              <w:rPr>
                <w:rFonts w:eastAsia="Montserrat" w:cs="Montserrat"/>
                <w:color w:val="8C8C8C"/>
                <w:sz w:val="14"/>
              </w:rPr>
              <w:t>Type here</w:t>
            </w:r>
          </w:p>
        </w:tc>
        <w:tc>
          <w:tcPr>
            <w:tcW w:w="1944" w:type="dxa"/>
            <w:shd w:val="clear" w:color="auto" w:fill="FFFFFF"/>
            <w:tcMar>
              <w:top w:w="70" w:type="dxa"/>
              <w:left w:w="70" w:type="dxa"/>
              <w:bottom w:w="70" w:type="dxa"/>
              <w:right w:w="70" w:type="dxa"/>
            </w:tcMar>
          </w:tcPr>
          <w:p w14:paraId="0748525E" w14:textId="77777777" w:rsidR="003B5DE1" w:rsidRDefault="00000000">
            <w:pPr>
              <w:spacing w:after="0" w:line="264" w:lineRule="auto"/>
              <w:rPr>
                <w:rFonts w:hint="eastAsia"/>
              </w:rPr>
            </w:pPr>
            <w:r>
              <w:rPr>
                <w:rFonts w:eastAsia="Montserrat" w:cs="Montserrat"/>
                <w:color w:val="8C8C8C"/>
                <w:sz w:val="14"/>
              </w:rPr>
              <w:t>Type here</w:t>
            </w:r>
          </w:p>
        </w:tc>
        <w:tc>
          <w:tcPr>
            <w:tcW w:w="2088" w:type="dxa"/>
            <w:shd w:val="clear" w:color="auto" w:fill="FFFFFF"/>
            <w:tcMar>
              <w:top w:w="70" w:type="dxa"/>
              <w:left w:w="70" w:type="dxa"/>
              <w:bottom w:w="70" w:type="dxa"/>
              <w:right w:w="70" w:type="dxa"/>
            </w:tcMar>
          </w:tcPr>
          <w:p w14:paraId="7C8C9D5D" w14:textId="77777777" w:rsidR="003B5DE1" w:rsidRDefault="00000000">
            <w:pPr>
              <w:spacing w:after="0" w:line="264" w:lineRule="auto"/>
              <w:rPr>
                <w:rFonts w:hint="eastAsia"/>
              </w:rPr>
            </w:pPr>
            <w:r>
              <w:rPr>
                <w:rFonts w:eastAsia="Montserrat" w:cs="Montserrat"/>
                <w:color w:val="8C8C8C"/>
                <w:sz w:val="14"/>
              </w:rPr>
              <w:t>Type here</w:t>
            </w:r>
          </w:p>
        </w:tc>
        <w:tc>
          <w:tcPr>
            <w:tcW w:w="2808" w:type="dxa"/>
            <w:shd w:val="clear" w:color="auto" w:fill="FFFFFF"/>
            <w:tcMar>
              <w:top w:w="70" w:type="dxa"/>
              <w:left w:w="70" w:type="dxa"/>
              <w:bottom w:w="70" w:type="dxa"/>
              <w:right w:w="70" w:type="dxa"/>
            </w:tcMar>
          </w:tcPr>
          <w:p w14:paraId="397DE1FC" w14:textId="77777777" w:rsidR="003B5DE1" w:rsidRDefault="00000000">
            <w:pPr>
              <w:spacing w:after="0" w:line="264" w:lineRule="auto"/>
              <w:rPr>
                <w:rFonts w:hint="eastAsia"/>
              </w:rPr>
            </w:pPr>
            <w:r>
              <w:rPr>
                <w:rFonts w:eastAsia="Montserrat" w:cs="Montserrat"/>
                <w:color w:val="8C8C8C"/>
                <w:sz w:val="14"/>
              </w:rPr>
              <w:t>Type here</w:t>
            </w:r>
          </w:p>
        </w:tc>
      </w:tr>
    </w:tbl>
    <w:p w14:paraId="71E1D815" w14:textId="77777777" w:rsidR="003B5DE1" w:rsidRDefault="00000000">
      <w:pPr>
        <w:spacing w:before="160" w:after="0" w:line="264" w:lineRule="auto"/>
        <w:rPr>
          <w:rFonts w:hint="eastAsia"/>
        </w:rPr>
      </w:pPr>
      <w:r>
        <w:rPr>
          <w:rFonts w:eastAsia="Montserrat" w:cs="Montserrat"/>
          <w:b/>
          <w:color w:val="3D1F5C"/>
          <w:sz w:val="18"/>
        </w:rPr>
        <w:t xml:space="preserve">Prompt. </w:t>
      </w:r>
      <w:r>
        <w:rPr>
          <w:rFonts w:eastAsia="Montserrat" w:cs="Montserrat"/>
          <w:color w:val="8C8C8C"/>
          <w:sz w:val="18"/>
        </w:rPr>
        <w:t>Regularly update the accounts / insights column and use it to target follow-up: request retweets or likes where appropriate, learn from high-performing content, and identify followers worth engaging directly.</w:t>
      </w:r>
    </w:p>
    <w:p w14:paraId="002B924C" w14:textId="77777777" w:rsidR="003B5DE1" w:rsidRDefault="003B5DE1">
      <w:pPr>
        <w:rPr>
          <w:rFonts w:hint="eastAsia"/>
        </w:rPr>
        <w:sectPr w:rsidR="003B5DE1">
          <w:footerReference w:type="default" r:id="rId10"/>
          <w:pgSz w:w="16834" w:h="11909" w:orient="landscape"/>
          <w:pgMar w:top="792" w:right="792" w:bottom="792" w:left="792" w:header="432" w:footer="461" w:gutter="0"/>
          <w:cols w:space="720"/>
          <w:docGrid w:linePitch="360"/>
        </w:sectPr>
      </w:pPr>
    </w:p>
    <w:p w14:paraId="22981A0B" w14:textId="77777777" w:rsidR="003B5DE1" w:rsidRDefault="00000000">
      <w:pPr>
        <w:spacing w:after="40" w:line="240" w:lineRule="auto"/>
        <w:rPr>
          <w:rFonts w:hint="eastAsia"/>
        </w:rPr>
      </w:pPr>
      <w:r>
        <w:rPr>
          <w:rFonts w:eastAsia="Montserrat" w:cs="Montserrat"/>
          <w:b/>
          <w:color w:val="C74074"/>
          <w:sz w:val="19"/>
        </w:rPr>
        <w:lastRenderedPageBreak/>
        <w:t>PROMPTS</w:t>
      </w:r>
    </w:p>
    <w:p w14:paraId="402BE6D3" w14:textId="77777777" w:rsidR="003B5DE1" w:rsidRDefault="00000000">
      <w:pPr>
        <w:spacing w:after="140" w:line="252" w:lineRule="auto"/>
        <w:rPr>
          <w:rFonts w:hint="eastAsia"/>
        </w:rPr>
      </w:pPr>
      <w:r>
        <w:rPr>
          <w:rFonts w:eastAsia="Montserrat" w:cs="Montserrat"/>
          <w:b/>
          <w:color w:val="3D1F5C"/>
          <w:sz w:val="42"/>
        </w:rPr>
        <w:t>How to complete the canvas</w:t>
      </w:r>
    </w:p>
    <w:p w14:paraId="6F42F1CF" w14:textId="77777777" w:rsidR="003B5DE1" w:rsidRDefault="00000000">
      <w:pPr>
        <w:keepNext/>
        <w:spacing w:before="240" w:after="100" w:line="264" w:lineRule="auto"/>
        <w:rPr>
          <w:rFonts w:hint="eastAsia"/>
        </w:rPr>
      </w:pPr>
      <w:r>
        <w:rPr>
          <w:rFonts w:eastAsia="Montserrat" w:cs="Montserrat"/>
          <w:b/>
          <w:color w:val="3D1F5C"/>
          <w:sz w:val="28"/>
        </w:rPr>
        <w:t>1. What impacts do you want from your use of social media?</w:t>
      </w:r>
    </w:p>
    <w:p w14:paraId="76438523" w14:textId="77777777" w:rsidR="003B5DE1" w:rsidRDefault="00000000">
      <w:pPr>
        <w:keepNext/>
        <w:spacing w:after="100"/>
        <w:rPr>
          <w:rFonts w:hint="eastAsia"/>
        </w:rPr>
      </w:pPr>
      <w:r>
        <w:rPr>
          <w:rFonts w:eastAsia="Montserrat" w:cs="Montserrat"/>
          <w:color w:val="1F1F1F"/>
          <w:sz w:val="20"/>
        </w:rPr>
        <w:t>The number one reason people waste time on social media is that they do not have a clear goal for what they are doing. If you want your time on social media to really count, you need to know exactly what you are trying to achieve.</w:t>
      </w:r>
    </w:p>
    <w:p w14:paraId="17578222" w14:textId="77777777" w:rsidR="003B5DE1" w:rsidRDefault="00000000">
      <w:pPr>
        <w:spacing w:after="60" w:line="269" w:lineRule="auto"/>
        <w:ind w:left="749" w:hanging="259"/>
        <w:rPr>
          <w:rFonts w:hint="eastAsia"/>
        </w:rPr>
      </w:pPr>
      <w:r>
        <w:rPr>
          <w:rFonts w:eastAsia="Montserrat" w:cs="Montserrat"/>
          <w:b/>
          <w:color w:val="C74074"/>
          <w:sz w:val="20"/>
        </w:rPr>
        <w:t>•</w:t>
      </w:r>
      <w:r>
        <w:rPr>
          <w:rFonts w:eastAsia="Montserrat" w:cs="Montserrat"/>
          <w:color w:val="1F1F1F"/>
          <w:sz w:val="20"/>
        </w:rPr>
        <w:t xml:space="preserve">  Use the Fast Track Impact Planning Template to devise a broad impact plan for your research.</w:t>
      </w:r>
    </w:p>
    <w:p w14:paraId="132813EB" w14:textId="77777777" w:rsidR="003B5DE1" w:rsidRDefault="00000000">
      <w:pPr>
        <w:spacing w:after="60" w:line="269" w:lineRule="auto"/>
        <w:ind w:left="749" w:hanging="259"/>
        <w:rPr>
          <w:rFonts w:hint="eastAsia"/>
        </w:rPr>
      </w:pPr>
      <w:r>
        <w:rPr>
          <w:rFonts w:eastAsia="Montserrat" w:cs="Montserrat"/>
          <w:b/>
          <w:color w:val="C74074"/>
          <w:sz w:val="20"/>
        </w:rPr>
        <w:t>•</w:t>
      </w:r>
      <w:r>
        <w:rPr>
          <w:rFonts w:eastAsia="Montserrat" w:cs="Montserrat"/>
          <w:color w:val="1F1F1F"/>
          <w:sz w:val="20"/>
        </w:rPr>
        <w:t xml:space="preserve">  Identify any strands of your impact that could be achieved via social media, then write your social media impact goals in the first column of the canvas. Try to make them SMART: Specific, Measurable, Attainable, Relevant and Timely.</w:t>
      </w:r>
    </w:p>
    <w:p w14:paraId="0390CF61" w14:textId="77777777" w:rsidR="003B5DE1" w:rsidRDefault="00000000">
      <w:pPr>
        <w:spacing w:after="60" w:line="269" w:lineRule="auto"/>
        <w:ind w:left="749" w:hanging="259"/>
        <w:rPr>
          <w:rFonts w:hint="eastAsia"/>
        </w:rPr>
      </w:pPr>
      <w:r>
        <w:rPr>
          <w:rFonts w:eastAsia="Montserrat" w:cs="Montserrat"/>
          <w:b/>
          <w:color w:val="C74074"/>
          <w:sz w:val="20"/>
        </w:rPr>
        <w:t>•</w:t>
      </w:r>
      <w:r>
        <w:rPr>
          <w:rFonts w:eastAsia="Montserrat" w:cs="Montserrat"/>
          <w:color w:val="1F1F1F"/>
          <w:sz w:val="20"/>
        </w:rPr>
        <w:t xml:space="preserve">  Identify indicators that will tell you whether your use of social media is moving you closer to the offline goals in your impact plan. Social media metrics are the easy part; put thought into easy-to-measure indicators that show whether online influence is beginning to translate into offline impact.</w:t>
      </w:r>
    </w:p>
    <w:p w14:paraId="657067C5" w14:textId="77777777" w:rsidR="003B5DE1" w:rsidRDefault="00000000">
      <w:pPr>
        <w:spacing w:after="60" w:line="269" w:lineRule="auto"/>
        <w:ind w:left="749" w:hanging="259"/>
        <w:rPr>
          <w:rFonts w:hint="eastAsia"/>
        </w:rPr>
      </w:pPr>
      <w:r>
        <w:rPr>
          <w:rFonts w:eastAsia="Montserrat" w:cs="Montserrat"/>
          <w:b/>
          <w:color w:val="C74074"/>
          <w:sz w:val="20"/>
        </w:rPr>
        <w:t>•</w:t>
      </w:r>
      <w:r>
        <w:rPr>
          <w:rFonts w:eastAsia="Montserrat" w:cs="Montserrat"/>
          <w:color w:val="1F1F1F"/>
          <w:sz w:val="20"/>
        </w:rPr>
        <w:t xml:space="preserve">  Choose easy-to-measure indicators that will show whether your engagement with social media is moving you closer to your impact goals.</w:t>
      </w:r>
    </w:p>
    <w:p w14:paraId="2449DEDD" w14:textId="77777777" w:rsidR="003B5DE1" w:rsidRDefault="00000000">
      <w:pPr>
        <w:keepNext/>
        <w:spacing w:before="240" w:after="100" w:line="264" w:lineRule="auto"/>
        <w:rPr>
          <w:rFonts w:hint="eastAsia"/>
        </w:rPr>
      </w:pPr>
      <w:r>
        <w:rPr>
          <w:rFonts w:eastAsia="Montserrat" w:cs="Montserrat"/>
          <w:b/>
          <w:color w:val="3D1F5C"/>
          <w:sz w:val="28"/>
        </w:rPr>
        <w:t>2. Who are you trying to reach?</w:t>
      </w:r>
    </w:p>
    <w:p w14:paraId="40F78626" w14:textId="77777777" w:rsidR="003B5DE1" w:rsidRDefault="00000000">
      <w:pPr>
        <w:keepNext/>
        <w:spacing w:after="100"/>
        <w:rPr>
          <w:rFonts w:hint="eastAsia"/>
        </w:rPr>
      </w:pPr>
      <w:r>
        <w:rPr>
          <w:rFonts w:eastAsia="Montserrat" w:cs="Montserrat"/>
          <w:color w:val="1F1F1F"/>
          <w:sz w:val="20"/>
        </w:rPr>
        <w:t>If you know your audience, you will be able to generate content that they value and start to build influence online.</w:t>
      </w:r>
    </w:p>
    <w:p w14:paraId="72E22CAE" w14:textId="77777777" w:rsidR="003B5DE1" w:rsidRDefault="00000000">
      <w:pPr>
        <w:spacing w:after="60" w:line="269" w:lineRule="auto"/>
        <w:ind w:left="749" w:hanging="259"/>
        <w:rPr>
          <w:rFonts w:hint="eastAsia"/>
        </w:rPr>
      </w:pPr>
      <w:r>
        <w:rPr>
          <w:rFonts w:eastAsia="Montserrat" w:cs="Montserrat"/>
          <w:b/>
          <w:color w:val="C74074"/>
          <w:sz w:val="20"/>
        </w:rPr>
        <w:t>•</w:t>
      </w:r>
      <w:r>
        <w:rPr>
          <w:rFonts w:eastAsia="Montserrat" w:cs="Montserrat"/>
          <w:color w:val="1F1F1F"/>
          <w:sz w:val="20"/>
        </w:rPr>
        <w:t xml:space="preserve">  Use the Fast Track Impact Stakeholder and Public Analysis Template to systematically identify groups of stakeholders and publics most likely to be interested in your work, or who might benefit from or be able to use your work to help you achieve your impact goals. Write these groups in the stakeholders / publics column of the canvas.</w:t>
      </w:r>
    </w:p>
    <w:p w14:paraId="69D8F6FC" w14:textId="77777777" w:rsidR="003B5DE1" w:rsidRDefault="00000000">
      <w:pPr>
        <w:spacing w:after="60" w:line="269" w:lineRule="auto"/>
        <w:ind w:left="749" w:hanging="259"/>
        <w:rPr>
          <w:rFonts w:hint="eastAsia"/>
        </w:rPr>
      </w:pPr>
      <w:r>
        <w:rPr>
          <w:rFonts w:eastAsia="Montserrat" w:cs="Montserrat"/>
          <w:b/>
          <w:color w:val="C74074"/>
          <w:sz w:val="20"/>
        </w:rPr>
        <w:t>•</w:t>
      </w:r>
      <w:r>
        <w:rPr>
          <w:rFonts w:eastAsia="Montserrat" w:cs="Montserrat"/>
          <w:color w:val="1F1F1F"/>
          <w:sz w:val="20"/>
        </w:rPr>
        <w:t xml:space="preserve">  Using the same template, identify what aspects of your research these stakeholders and publics are most likely to be interested in.</w:t>
      </w:r>
    </w:p>
    <w:p w14:paraId="4388116A" w14:textId="77777777" w:rsidR="003B5DE1" w:rsidRDefault="00000000">
      <w:pPr>
        <w:spacing w:after="60" w:line="269" w:lineRule="auto"/>
        <w:ind w:left="749" w:hanging="259"/>
        <w:rPr>
          <w:rFonts w:hint="eastAsia"/>
        </w:rPr>
      </w:pPr>
      <w:r>
        <w:rPr>
          <w:rFonts w:eastAsia="Montserrat" w:cs="Montserrat"/>
          <w:b/>
          <w:color w:val="C74074"/>
          <w:sz w:val="20"/>
        </w:rPr>
        <w:t>•</w:t>
      </w:r>
      <w:r>
        <w:rPr>
          <w:rFonts w:eastAsia="Montserrat" w:cs="Montserrat"/>
          <w:color w:val="1F1F1F"/>
          <w:sz w:val="20"/>
        </w:rPr>
        <w:t xml:space="preserve">  Identify which social media platforms these stakeholders and publics are most active on. If you are using a different platform, you may need to switch.</w:t>
      </w:r>
    </w:p>
    <w:p w14:paraId="04779827" w14:textId="77777777" w:rsidR="003B5DE1" w:rsidRDefault="00000000">
      <w:pPr>
        <w:keepNext/>
        <w:spacing w:before="240" w:after="100" w:line="264" w:lineRule="auto"/>
        <w:rPr>
          <w:rFonts w:hint="eastAsia"/>
        </w:rPr>
      </w:pPr>
      <w:r>
        <w:rPr>
          <w:rFonts w:eastAsia="Montserrat" w:cs="Montserrat"/>
          <w:b/>
          <w:color w:val="3D1F5C"/>
          <w:sz w:val="28"/>
        </w:rPr>
        <w:t>3. How can you make your content actionable, shareable and rewarding?</w:t>
      </w:r>
    </w:p>
    <w:p w14:paraId="7B14B601" w14:textId="77777777" w:rsidR="003B5DE1" w:rsidRDefault="00000000">
      <w:pPr>
        <w:keepNext/>
        <w:spacing w:after="100"/>
        <w:rPr>
          <w:rFonts w:hint="eastAsia"/>
        </w:rPr>
      </w:pPr>
      <w:r>
        <w:rPr>
          <w:rFonts w:eastAsia="Montserrat" w:cs="Montserrat"/>
          <w:color w:val="1F1F1F"/>
          <w:sz w:val="20"/>
        </w:rPr>
        <w:t>If you want your message to travel far and wide, it is worth thinking about how to craft messages that are shareable, rewarding and likely to lead to actions that can help you reach your impact goals.</w:t>
      </w:r>
    </w:p>
    <w:p w14:paraId="64973A26" w14:textId="77777777" w:rsidR="003B5DE1" w:rsidRDefault="00000000">
      <w:pPr>
        <w:spacing w:after="60" w:line="269" w:lineRule="auto"/>
        <w:ind w:left="749" w:hanging="259"/>
        <w:rPr>
          <w:rFonts w:hint="eastAsia"/>
        </w:rPr>
      </w:pPr>
      <w:r>
        <w:rPr>
          <w:rFonts w:eastAsia="Montserrat" w:cs="Montserrat"/>
          <w:b/>
          <w:color w:val="C74074"/>
          <w:sz w:val="20"/>
        </w:rPr>
        <w:t>•</w:t>
      </w:r>
      <w:r>
        <w:rPr>
          <w:rFonts w:eastAsia="Montserrat" w:cs="Montserrat"/>
          <w:color w:val="1F1F1F"/>
          <w:sz w:val="20"/>
        </w:rPr>
        <w:t xml:space="preserve">  Linked to the interests of your stakeholders and publics, identify what content, resources or opportunities these groups would find particularly valuable or rewarding.</w:t>
      </w:r>
    </w:p>
    <w:p w14:paraId="189EB254" w14:textId="77777777" w:rsidR="003B5DE1" w:rsidRDefault="00000000">
      <w:pPr>
        <w:spacing w:after="60" w:line="269" w:lineRule="auto"/>
        <w:ind w:left="749" w:hanging="259"/>
        <w:rPr>
          <w:rFonts w:hint="eastAsia"/>
        </w:rPr>
      </w:pPr>
      <w:r>
        <w:rPr>
          <w:rFonts w:eastAsia="Montserrat" w:cs="Montserrat"/>
          <w:b/>
          <w:color w:val="C74074"/>
          <w:sz w:val="20"/>
        </w:rPr>
        <w:t>•</w:t>
      </w:r>
      <w:r>
        <w:rPr>
          <w:rFonts w:eastAsia="Montserrat" w:cs="Montserrat"/>
          <w:color w:val="1F1F1F"/>
          <w:sz w:val="20"/>
        </w:rPr>
        <w:t xml:space="preserve">  Identify actions or activities you could promote via social media to encourage deeper engagement with your research and lead to offline conversations that could help achieve impact.</w:t>
      </w:r>
    </w:p>
    <w:p w14:paraId="1B2BF0EC" w14:textId="77777777" w:rsidR="003B5DE1" w:rsidRDefault="00000000">
      <w:pPr>
        <w:keepNext/>
        <w:spacing w:before="240" w:after="100" w:line="264" w:lineRule="auto"/>
        <w:rPr>
          <w:rFonts w:hint="eastAsia"/>
        </w:rPr>
      </w:pPr>
      <w:r>
        <w:rPr>
          <w:rFonts w:eastAsia="Montserrat" w:cs="Montserrat"/>
          <w:b/>
          <w:color w:val="3D1F5C"/>
          <w:sz w:val="28"/>
        </w:rPr>
        <w:t>4. Who can help me?</w:t>
      </w:r>
    </w:p>
    <w:p w14:paraId="7FC64E3E" w14:textId="77777777" w:rsidR="003B5DE1" w:rsidRDefault="00000000">
      <w:pPr>
        <w:keepNext/>
        <w:spacing w:after="100"/>
        <w:rPr>
          <w:rFonts w:hint="eastAsia"/>
        </w:rPr>
      </w:pPr>
      <w:r>
        <w:rPr>
          <w:rFonts w:eastAsia="Montserrat" w:cs="Montserrat"/>
          <w:color w:val="1F1F1F"/>
          <w:sz w:val="20"/>
        </w:rPr>
        <w:t>There are a number of ways you can get your message out without having to have a huge following.</w:t>
      </w:r>
    </w:p>
    <w:p w14:paraId="75B4AFC9" w14:textId="77777777" w:rsidR="003B5DE1" w:rsidRDefault="00000000">
      <w:pPr>
        <w:spacing w:after="60" w:line="269" w:lineRule="auto"/>
        <w:ind w:left="749" w:hanging="259"/>
        <w:rPr>
          <w:rFonts w:hint="eastAsia"/>
        </w:rPr>
      </w:pPr>
      <w:r>
        <w:rPr>
          <w:rFonts w:eastAsia="Montserrat" w:cs="Montserrat"/>
          <w:b/>
          <w:color w:val="C74074"/>
          <w:sz w:val="20"/>
        </w:rPr>
        <w:t>•</w:t>
      </w:r>
      <w:r>
        <w:rPr>
          <w:rFonts w:eastAsia="Montserrat" w:cs="Montserrat"/>
          <w:color w:val="1F1F1F"/>
          <w:sz w:val="20"/>
        </w:rPr>
        <w:t xml:space="preserve">  First, identify the main social media accounts that have content linked to your impact goals.</w:t>
      </w:r>
    </w:p>
    <w:p w14:paraId="2FC89740" w14:textId="77777777" w:rsidR="003B5DE1" w:rsidRDefault="00000000">
      <w:pPr>
        <w:spacing w:after="60" w:line="269" w:lineRule="auto"/>
        <w:ind w:left="749" w:hanging="259"/>
        <w:rPr>
          <w:rFonts w:hint="eastAsia"/>
        </w:rPr>
      </w:pPr>
      <w:r>
        <w:rPr>
          <w:rFonts w:eastAsia="Montserrat" w:cs="Montserrat"/>
          <w:b/>
          <w:color w:val="C74074"/>
          <w:sz w:val="20"/>
        </w:rPr>
        <w:lastRenderedPageBreak/>
        <w:t>•</w:t>
      </w:r>
      <w:r>
        <w:rPr>
          <w:rFonts w:eastAsia="Montserrat" w:cs="Montserrat"/>
          <w:color w:val="1F1F1F"/>
          <w:sz w:val="20"/>
        </w:rPr>
        <w:t xml:space="preserve">  Identify what you can learn from their most popular material, so you can raise your game.</w:t>
      </w:r>
    </w:p>
    <w:p w14:paraId="3D5F3503" w14:textId="77777777" w:rsidR="003B5DE1" w:rsidRDefault="00000000">
      <w:pPr>
        <w:spacing w:after="60" w:line="269" w:lineRule="auto"/>
        <w:ind w:left="749" w:hanging="259"/>
        <w:rPr>
          <w:rFonts w:hint="eastAsia"/>
        </w:rPr>
      </w:pPr>
      <w:r>
        <w:rPr>
          <w:rFonts w:eastAsia="Montserrat" w:cs="Montserrat"/>
          <w:b/>
          <w:color w:val="C74074"/>
          <w:sz w:val="20"/>
        </w:rPr>
        <w:t>•</w:t>
      </w:r>
      <w:r>
        <w:rPr>
          <w:rFonts w:eastAsia="Montserrat" w:cs="Montserrat"/>
          <w:color w:val="1F1F1F"/>
          <w:sz w:val="20"/>
        </w:rPr>
        <w:t xml:space="preserve">  Promote your work to their followers by directly requesting retweets / likes or following their followers.</w:t>
      </w:r>
    </w:p>
    <w:p w14:paraId="088187DD" w14:textId="77777777" w:rsidR="003B5DE1" w:rsidRDefault="00000000">
      <w:pPr>
        <w:spacing w:after="60" w:line="269" w:lineRule="auto"/>
        <w:ind w:left="749" w:hanging="259"/>
        <w:rPr>
          <w:rFonts w:hint="eastAsia"/>
        </w:rPr>
      </w:pPr>
      <w:r>
        <w:rPr>
          <w:rFonts w:eastAsia="Montserrat" w:cs="Montserrat"/>
          <w:b/>
          <w:color w:val="C74074"/>
          <w:sz w:val="20"/>
        </w:rPr>
        <w:t>•</w:t>
      </w:r>
      <w:r>
        <w:rPr>
          <w:rFonts w:eastAsia="Montserrat" w:cs="Montserrat"/>
          <w:color w:val="1F1F1F"/>
          <w:sz w:val="20"/>
        </w:rPr>
        <w:t xml:space="preserve">  Consider taking a team approach to your social media if there are others you work with who are naturally good at crafting messages on social media or who already have large followings. Agree to promote each other’s material where relevant. Consider asking your post-doc to manage the project social media presence if they are naturally more competent than you.</w:t>
      </w:r>
    </w:p>
    <w:p w14:paraId="6C45DF9B" w14:textId="77777777" w:rsidR="003B5DE1" w:rsidRDefault="00000000">
      <w:pPr>
        <w:spacing w:before="240" w:after="100" w:line="264" w:lineRule="auto"/>
        <w:rPr>
          <w:rFonts w:hint="eastAsia"/>
        </w:rPr>
      </w:pPr>
      <w:r>
        <w:rPr>
          <w:rFonts w:eastAsia="Montserrat" w:cs="Montserrat"/>
          <w:b/>
          <w:color w:val="3D1F5C"/>
          <w:sz w:val="29"/>
        </w:rPr>
        <w:t>Next action</w:t>
      </w:r>
    </w:p>
    <w:tbl>
      <w:tblPr>
        <w:tblW w:w="9680" w:type="dxa"/>
        <w:jc w:val="center"/>
        <w:tblBorders>
          <w:top w:val="single" w:sz="6" w:space="0" w:color="C0C1C2"/>
          <w:left w:val="single" w:sz="6" w:space="0" w:color="C0C1C2"/>
          <w:bottom w:val="single" w:sz="6" w:space="0" w:color="C0C1C2"/>
          <w:right w:val="single" w:sz="6" w:space="0" w:color="C0C1C2"/>
          <w:insideH w:val="single" w:sz="6" w:space="0" w:color="C0C1C2"/>
          <w:insideV w:val="single" w:sz="6" w:space="0" w:color="C0C1C2"/>
        </w:tblBorders>
        <w:tblLook w:val="04A0" w:firstRow="1" w:lastRow="0" w:firstColumn="1" w:lastColumn="0" w:noHBand="0" w:noVBand="1"/>
      </w:tblPr>
      <w:tblGrid>
        <w:gridCol w:w="2840"/>
        <w:gridCol w:w="3240"/>
        <w:gridCol w:w="1800"/>
        <w:gridCol w:w="1800"/>
      </w:tblGrid>
      <w:tr w:rsidR="003B5DE1" w14:paraId="36E077FA" w14:textId="77777777" w:rsidTr="002133B3">
        <w:trPr>
          <w:tblHeader/>
          <w:jc w:val="center"/>
        </w:trPr>
        <w:tc>
          <w:tcPr>
            <w:tcW w:w="2840" w:type="dxa"/>
            <w:shd w:val="clear" w:color="auto" w:fill="EFEBF8"/>
            <w:tcMar>
              <w:top w:w="85" w:type="dxa"/>
              <w:left w:w="100" w:type="dxa"/>
              <w:bottom w:w="85" w:type="dxa"/>
              <w:right w:w="100" w:type="dxa"/>
            </w:tcMar>
          </w:tcPr>
          <w:p w14:paraId="4FA03199" w14:textId="77777777" w:rsidR="003B5DE1" w:rsidRDefault="00000000">
            <w:pPr>
              <w:spacing w:after="0" w:line="264" w:lineRule="auto"/>
              <w:rPr>
                <w:rFonts w:hint="eastAsia"/>
              </w:rPr>
            </w:pPr>
            <w:r>
              <w:rPr>
                <w:rFonts w:eastAsia="Montserrat" w:cs="Montserrat"/>
                <w:b/>
                <w:color w:val="C74074"/>
                <w:sz w:val="18"/>
              </w:rPr>
              <w:t>Action to take this week</w:t>
            </w:r>
          </w:p>
        </w:tc>
        <w:tc>
          <w:tcPr>
            <w:tcW w:w="3240" w:type="dxa"/>
            <w:shd w:val="clear" w:color="auto" w:fill="EFEBF8"/>
            <w:tcMar>
              <w:top w:w="85" w:type="dxa"/>
              <w:left w:w="100" w:type="dxa"/>
              <w:bottom w:w="85" w:type="dxa"/>
              <w:right w:w="100" w:type="dxa"/>
            </w:tcMar>
          </w:tcPr>
          <w:p w14:paraId="4F9B90D3" w14:textId="77777777" w:rsidR="003B5DE1" w:rsidRDefault="00000000">
            <w:pPr>
              <w:spacing w:after="0" w:line="264" w:lineRule="auto"/>
              <w:rPr>
                <w:rFonts w:hint="eastAsia"/>
              </w:rPr>
            </w:pPr>
            <w:r>
              <w:rPr>
                <w:rFonts w:eastAsia="Montserrat" w:cs="Montserrat"/>
                <w:b/>
                <w:color w:val="C74074"/>
                <w:sz w:val="18"/>
              </w:rPr>
              <w:t>Why this matters for impact</w:t>
            </w:r>
          </w:p>
        </w:tc>
        <w:tc>
          <w:tcPr>
            <w:tcW w:w="1800" w:type="dxa"/>
            <w:shd w:val="clear" w:color="auto" w:fill="EFEBF8"/>
            <w:tcMar>
              <w:top w:w="85" w:type="dxa"/>
              <w:left w:w="100" w:type="dxa"/>
              <w:bottom w:w="85" w:type="dxa"/>
              <w:right w:w="100" w:type="dxa"/>
            </w:tcMar>
          </w:tcPr>
          <w:p w14:paraId="1E0FCB1E" w14:textId="77777777" w:rsidR="003B5DE1" w:rsidRDefault="00000000">
            <w:pPr>
              <w:spacing w:after="0" w:line="264" w:lineRule="auto"/>
              <w:rPr>
                <w:rFonts w:hint="eastAsia"/>
              </w:rPr>
            </w:pPr>
            <w:r>
              <w:rPr>
                <w:rFonts w:eastAsia="Montserrat" w:cs="Montserrat"/>
                <w:b/>
                <w:color w:val="C74074"/>
                <w:sz w:val="18"/>
              </w:rPr>
              <w:t>Owner</w:t>
            </w:r>
          </w:p>
        </w:tc>
        <w:tc>
          <w:tcPr>
            <w:tcW w:w="1800" w:type="dxa"/>
            <w:shd w:val="clear" w:color="auto" w:fill="EFEBF8"/>
            <w:tcMar>
              <w:top w:w="85" w:type="dxa"/>
              <w:left w:w="100" w:type="dxa"/>
              <w:bottom w:w="85" w:type="dxa"/>
              <w:right w:w="100" w:type="dxa"/>
            </w:tcMar>
          </w:tcPr>
          <w:p w14:paraId="5EEFF6EB" w14:textId="77777777" w:rsidR="003B5DE1" w:rsidRDefault="00000000">
            <w:pPr>
              <w:spacing w:after="0" w:line="264" w:lineRule="auto"/>
              <w:rPr>
                <w:rFonts w:hint="eastAsia"/>
              </w:rPr>
            </w:pPr>
            <w:r>
              <w:rPr>
                <w:rFonts w:eastAsia="Montserrat" w:cs="Montserrat"/>
                <w:b/>
                <w:color w:val="C74074"/>
                <w:sz w:val="18"/>
              </w:rPr>
              <w:t>Timing</w:t>
            </w:r>
          </w:p>
        </w:tc>
      </w:tr>
      <w:tr w:rsidR="003B5DE1" w14:paraId="603F260C" w14:textId="77777777" w:rsidTr="002133B3">
        <w:trPr>
          <w:trHeight w:val="1405"/>
          <w:jc w:val="center"/>
        </w:trPr>
        <w:tc>
          <w:tcPr>
            <w:tcW w:w="2840" w:type="dxa"/>
            <w:shd w:val="clear" w:color="auto" w:fill="F7F8F9"/>
            <w:tcMar>
              <w:top w:w="90" w:type="dxa"/>
              <w:left w:w="100" w:type="dxa"/>
              <w:bottom w:w="90" w:type="dxa"/>
              <w:right w:w="100" w:type="dxa"/>
            </w:tcMar>
          </w:tcPr>
          <w:p w14:paraId="5C678D28" w14:textId="77777777" w:rsidR="003B5DE1" w:rsidRDefault="00000000">
            <w:pPr>
              <w:spacing w:after="0" w:line="264" w:lineRule="auto"/>
              <w:rPr>
                <w:rFonts w:hint="eastAsia"/>
              </w:rPr>
            </w:pPr>
            <w:r>
              <w:rPr>
                <w:rFonts w:eastAsia="Montserrat" w:cs="Montserrat"/>
                <w:color w:val="8C8C8C"/>
                <w:sz w:val="18"/>
              </w:rPr>
              <w:t>Type here</w:t>
            </w:r>
          </w:p>
        </w:tc>
        <w:tc>
          <w:tcPr>
            <w:tcW w:w="3240" w:type="dxa"/>
            <w:shd w:val="clear" w:color="auto" w:fill="F7F8F9"/>
            <w:tcMar>
              <w:top w:w="90" w:type="dxa"/>
              <w:left w:w="100" w:type="dxa"/>
              <w:bottom w:w="90" w:type="dxa"/>
              <w:right w:w="100" w:type="dxa"/>
            </w:tcMar>
          </w:tcPr>
          <w:p w14:paraId="0B9F217C" w14:textId="77777777" w:rsidR="003B5DE1" w:rsidRDefault="00000000">
            <w:pPr>
              <w:spacing w:after="0" w:line="264" w:lineRule="auto"/>
              <w:rPr>
                <w:rFonts w:hint="eastAsia"/>
              </w:rPr>
            </w:pPr>
            <w:r>
              <w:rPr>
                <w:rFonts w:eastAsia="Montserrat" w:cs="Montserrat"/>
                <w:color w:val="8C8C8C"/>
                <w:sz w:val="18"/>
              </w:rPr>
              <w:t>Type here</w:t>
            </w:r>
          </w:p>
        </w:tc>
        <w:tc>
          <w:tcPr>
            <w:tcW w:w="1800" w:type="dxa"/>
            <w:shd w:val="clear" w:color="auto" w:fill="F7F8F9"/>
            <w:tcMar>
              <w:top w:w="90" w:type="dxa"/>
              <w:left w:w="100" w:type="dxa"/>
              <w:bottom w:w="90" w:type="dxa"/>
              <w:right w:w="100" w:type="dxa"/>
            </w:tcMar>
          </w:tcPr>
          <w:p w14:paraId="72D43F60" w14:textId="77777777" w:rsidR="003B5DE1" w:rsidRDefault="00000000">
            <w:pPr>
              <w:spacing w:after="0" w:line="264" w:lineRule="auto"/>
              <w:rPr>
                <w:rFonts w:hint="eastAsia"/>
              </w:rPr>
            </w:pPr>
            <w:r>
              <w:rPr>
                <w:rFonts w:eastAsia="Montserrat" w:cs="Montserrat"/>
                <w:color w:val="8C8C8C"/>
                <w:sz w:val="18"/>
              </w:rPr>
              <w:t>Type here</w:t>
            </w:r>
          </w:p>
        </w:tc>
        <w:tc>
          <w:tcPr>
            <w:tcW w:w="1800" w:type="dxa"/>
            <w:shd w:val="clear" w:color="auto" w:fill="F7F8F9"/>
            <w:tcMar>
              <w:top w:w="90" w:type="dxa"/>
              <w:left w:w="100" w:type="dxa"/>
              <w:bottom w:w="90" w:type="dxa"/>
              <w:right w:w="100" w:type="dxa"/>
            </w:tcMar>
          </w:tcPr>
          <w:p w14:paraId="539041F5" w14:textId="77777777" w:rsidR="003B5DE1" w:rsidRDefault="00000000">
            <w:pPr>
              <w:spacing w:after="0" w:line="264" w:lineRule="auto"/>
              <w:rPr>
                <w:rFonts w:hint="eastAsia"/>
              </w:rPr>
            </w:pPr>
            <w:r>
              <w:rPr>
                <w:rFonts w:eastAsia="Montserrat" w:cs="Montserrat"/>
                <w:color w:val="8C8C8C"/>
                <w:sz w:val="18"/>
              </w:rPr>
              <w:t>Type here</w:t>
            </w:r>
          </w:p>
        </w:tc>
      </w:tr>
    </w:tbl>
    <w:p w14:paraId="71A39696" w14:textId="77777777" w:rsidR="003B1285" w:rsidRDefault="003B1285"/>
    <w:sectPr w:rsidR="003B1285" w:rsidSect="00034616">
      <w:footerReference w:type="default" r:id="rId11"/>
      <w:pgSz w:w="11909" w:h="16834"/>
      <w:pgMar w:top="1037" w:right="1181" w:bottom="1037" w:left="1181" w:header="432" w:footer="4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1D692" w14:textId="77777777" w:rsidR="003B1285" w:rsidRDefault="003B1285">
      <w:pPr>
        <w:spacing w:after="0" w:line="240" w:lineRule="auto"/>
        <w:rPr>
          <w:rFonts w:hint="eastAsia"/>
        </w:rPr>
      </w:pPr>
      <w:r>
        <w:separator/>
      </w:r>
    </w:p>
  </w:endnote>
  <w:endnote w:type="continuationSeparator" w:id="0">
    <w:p w14:paraId="4828AB6D" w14:textId="77777777" w:rsidR="003B1285" w:rsidRDefault="003B1285">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ontserrat">
    <w:altName w:val="Noto Sans"/>
    <w:panose1 w:val="000000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07" w:type="dxa"/>
      <w:tblBorders>
        <w:top w:val="nil"/>
        <w:left w:val="nil"/>
        <w:bottom w:val="nil"/>
        <w:right w:val="nil"/>
        <w:insideH w:val="nil"/>
        <w:insideV w:val="nil"/>
      </w:tblBorders>
      <w:tblLook w:val="04A0" w:firstRow="1" w:lastRow="0" w:firstColumn="1" w:lastColumn="0" w:noHBand="0" w:noVBand="1"/>
    </w:tblPr>
    <w:tblGrid>
      <w:gridCol w:w="4896"/>
      <w:gridCol w:w="5111"/>
    </w:tblGrid>
    <w:tr w:rsidR="003B5DE1" w14:paraId="1BA6AA0D" w14:textId="77777777">
      <w:tc>
        <w:tcPr>
          <w:tcW w:w="4896" w:type="dxa"/>
          <w:tcMar>
            <w:top w:w="0" w:type="dxa"/>
            <w:left w:w="0" w:type="dxa"/>
            <w:bottom w:w="0" w:type="dxa"/>
            <w:right w:w="0" w:type="dxa"/>
          </w:tcMar>
        </w:tcPr>
        <w:p w14:paraId="121CC01A" w14:textId="77777777" w:rsidR="003B5DE1" w:rsidRDefault="00000000">
          <w:pPr>
            <w:spacing w:after="0" w:line="264" w:lineRule="auto"/>
            <w:rPr>
              <w:rFonts w:hint="eastAsia"/>
            </w:rPr>
          </w:pPr>
          <w:r>
            <w:rPr>
              <w:rFonts w:eastAsia="Montserrat" w:cs="Montserrat"/>
              <w:color w:val="3D1F5C"/>
              <w:sz w:val="18"/>
            </w:rPr>
            <w:t>fasttrackimpact.com</w:t>
          </w:r>
        </w:p>
      </w:tc>
      <w:tc>
        <w:tcPr>
          <w:tcW w:w="5112" w:type="dxa"/>
          <w:tcMar>
            <w:top w:w="0" w:type="dxa"/>
            <w:left w:w="0" w:type="dxa"/>
            <w:bottom w:w="0" w:type="dxa"/>
            <w:right w:w="0" w:type="dxa"/>
          </w:tcMar>
        </w:tcPr>
        <w:p w14:paraId="740269ED" w14:textId="77777777" w:rsidR="003B5DE1" w:rsidRDefault="00000000">
          <w:pPr>
            <w:spacing w:after="0" w:line="240" w:lineRule="auto"/>
            <w:jc w:val="right"/>
            <w:rPr>
              <w:rFonts w:hint="eastAsia"/>
            </w:rPr>
          </w:pPr>
          <w:r>
            <w:rPr>
              <w:rFonts w:eastAsia="Montserrat" w:cs="Montserrat"/>
              <w:color w:val="8C8C8C"/>
              <w:sz w:val="18"/>
            </w:rPr>
            <w:t xml:space="preserve">Page </w:t>
          </w:r>
          <w:r>
            <w:fldChar w:fldCharType="begin"/>
          </w:r>
          <w:r>
            <w:instrText xml:space="preserve"> PAGE </w:instrText>
          </w:r>
          <w:r>
            <w:fldChar w:fldCharType="separate"/>
          </w:r>
          <w:r>
            <w:rPr>
              <w:rFonts w:eastAsia="Montserrat" w:cs="Montserrat"/>
              <w:color w:val="8C8C8C"/>
              <w:sz w:val="18"/>
            </w:rPr>
            <w:t>1</w:t>
          </w:r>
          <w: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tblBorders>
        <w:top w:val="nil"/>
        <w:left w:val="nil"/>
        <w:bottom w:val="nil"/>
        <w:right w:val="nil"/>
        <w:insideH w:val="nil"/>
        <w:insideV w:val="nil"/>
      </w:tblBorders>
      <w:tblLook w:val="04A0" w:firstRow="1" w:lastRow="0" w:firstColumn="1" w:lastColumn="0" w:noHBand="0" w:noVBand="1"/>
    </w:tblPr>
    <w:tblGrid>
      <w:gridCol w:w="7200"/>
      <w:gridCol w:w="7200"/>
    </w:tblGrid>
    <w:tr w:rsidR="003B5DE1" w14:paraId="0F373B75" w14:textId="77777777">
      <w:tc>
        <w:tcPr>
          <w:tcW w:w="7200" w:type="dxa"/>
          <w:tcMar>
            <w:top w:w="0" w:type="dxa"/>
            <w:left w:w="0" w:type="dxa"/>
            <w:bottom w:w="0" w:type="dxa"/>
            <w:right w:w="0" w:type="dxa"/>
          </w:tcMar>
        </w:tcPr>
        <w:p w14:paraId="36E3561C" w14:textId="77777777" w:rsidR="003B5DE1" w:rsidRDefault="00000000">
          <w:pPr>
            <w:spacing w:after="0" w:line="264" w:lineRule="auto"/>
            <w:rPr>
              <w:rFonts w:hint="eastAsia"/>
            </w:rPr>
          </w:pPr>
          <w:r>
            <w:rPr>
              <w:rFonts w:eastAsia="Montserrat" w:cs="Montserrat"/>
              <w:color w:val="3D1F5C"/>
              <w:sz w:val="18"/>
            </w:rPr>
            <w:t>fasttrackimpact.com</w:t>
          </w:r>
        </w:p>
      </w:tc>
      <w:tc>
        <w:tcPr>
          <w:tcW w:w="7200" w:type="dxa"/>
          <w:tcMar>
            <w:top w:w="0" w:type="dxa"/>
            <w:left w:w="0" w:type="dxa"/>
            <w:bottom w:w="0" w:type="dxa"/>
            <w:right w:w="0" w:type="dxa"/>
          </w:tcMar>
        </w:tcPr>
        <w:p w14:paraId="4A6B3E06" w14:textId="77777777" w:rsidR="003B5DE1" w:rsidRDefault="00000000">
          <w:pPr>
            <w:spacing w:after="0" w:line="240" w:lineRule="auto"/>
            <w:jc w:val="right"/>
            <w:rPr>
              <w:rFonts w:hint="eastAsia"/>
            </w:rPr>
          </w:pPr>
          <w:r>
            <w:rPr>
              <w:rFonts w:eastAsia="Montserrat" w:cs="Montserrat"/>
              <w:color w:val="8C8C8C"/>
              <w:sz w:val="18"/>
            </w:rPr>
            <w:t xml:space="preserve">Page </w:t>
          </w:r>
          <w:r>
            <w:fldChar w:fldCharType="begin"/>
          </w:r>
          <w:r>
            <w:instrText xml:space="preserve"> PAGE </w:instrText>
          </w:r>
          <w:r>
            <w:fldChar w:fldCharType="separate"/>
          </w:r>
          <w:r>
            <w:rPr>
              <w:rFonts w:eastAsia="Montserrat" w:cs="Montserrat"/>
              <w:color w:val="8C8C8C"/>
              <w:sz w:val="18"/>
            </w:rPr>
            <w:t>1</w:t>
          </w:r>
          <w: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07" w:type="dxa"/>
      <w:tblBorders>
        <w:top w:val="nil"/>
        <w:left w:val="nil"/>
        <w:bottom w:val="nil"/>
        <w:right w:val="nil"/>
        <w:insideH w:val="nil"/>
        <w:insideV w:val="nil"/>
      </w:tblBorders>
      <w:tblLook w:val="04A0" w:firstRow="1" w:lastRow="0" w:firstColumn="1" w:lastColumn="0" w:noHBand="0" w:noVBand="1"/>
    </w:tblPr>
    <w:tblGrid>
      <w:gridCol w:w="4896"/>
      <w:gridCol w:w="5111"/>
    </w:tblGrid>
    <w:tr w:rsidR="003B5DE1" w14:paraId="5E29DCC0" w14:textId="77777777">
      <w:tc>
        <w:tcPr>
          <w:tcW w:w="4896" w:type="dxa"/>
          <w:tcMar>
            <w:top w:w="0" w:type="dxa"/>
            <w:left w:w="0" w:type="dxa"/>
            <w:bottom w:w="0" w:type="dxa"/>
            <w:right w:w="0" w:type="dxa"/>
          </w:tcMar>
        </w:tcPr>
        <w:p w14:paraId="30DEE538" w14:textId="77777777" w:rsidR="003B5DE1" w:rsidRDefault="00000000">
          <w:pPr>
            <w:spacing w:after="0" w:line="264" w:lineRule="auto"/>
            <w:rPr>
              <w:rFonts w:hint="eastAsia"/>
            </w:rPr>
          </w:pPr>
          <w:r>
            <w:rPr>
              <w:rFonts w:eastAsia="Montserrat" w:cs="Montserrat"/>
              <w:color w:val="3D1F5C"/>
              <w:sz w:val="18"/>
            </w:rPr>
            <w:t>fasttrackimpact.com</w:t>
          </w:r>
        </w:p>
      </w:tc>
      <w:tc>
        <w:tcPr>
          <w:tcW w:w="5112" w:type="dxa"/>
          <w:tcMar>
            <w:top w:w="0" w:type="dxa"/>
            <w:left w:w="0" w:type="dxa"/>
            <w:bottom w:w="0" w:type="dxa"/>
            <w:right w:w="0" w:type="dxa"/>
          </w:tcMar>
        </w:tcPr>
        <w:p w14:paraId="720C551B" w14:textId="77777777" w:rsidR="003B5DE1" w:rsidRDefault="00000000">
          <w:pPr>
            <w:spacing w:after="0" w:line="240" w:lineRule="auto"/>
            <w:jc w:val="right"/>
            <w:rPr>
              <w:rFonts w:hint="eastAsia"/>
            </w:rPr>
          </w:pPr>
          <w:r>
            <w:rPr>
              <w:rFonts w:eastAsia="Montserrat" w:cs="Montserrat"/>
              <w:color w:val="8C8C8C"/>
              <w:sz w:val="18"/>
            </w:rPr>
            <w:t xml:space="preserve">Page </w:t>
          </w:r>
          <w:r>
            <w:fldChar w:fldCharType="begin"/>
          </w:r>
          <w:r>
            <w:instrText xml:space="preserve"> PAGE </w:instrText>
          </w:r>
          <w:r>
            <w:fldChar w:fldCharType="separate"/>
          </w:r>
          <w:r>
            <w:rPr>
              <w:rFonts w:eastAsia="Montserrat" w:cs="Montserrat"/>
              <w:color w:val="8C8C8C"/>
              <w:sz w:val="18"/>
            </w:rPr>
            <w:t>1</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2F8CE" w14:textId="77777777" w:rsidR="003B1285" w:rsidRDefault="003B1285">
      <w:pPr>
        <w:spacing w:after="0" w:line="240" w:lineRule="auto"/>
        <w:rPr>
          <w:rFonts w:hint="eastAsia"/>
        </w:rPr>
      </w:pPr>
      <w:r>
        <w:separator/>
      </w:r>
    </w:p>
  </w:footnote>
  <w:footnote w:type="continuationSeparator" w:id="0">
    <w:p w14:paraId="1CDF8EC8" w14:textId="77777777" w:rsidR="003B1285" w:rsidRDefault="003B1285">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01113005">
    <w:abstractNumId w:val="8"/>
  </w:num>
  <w:num w:numId="2" w16cid:durableId="1363440493">
    <w:abstractNumId w:val="6"/>
  </w:num>
  <w:num w:numId="3" w16cid:durableId="1631747422">
    <w:abstractNumId w:val="5"/>
  </w:num>
  <w:num w:numId="4" w16cid:durableId="1929774689">
    <w:abstractNumId w:val="4"/>
  </w:num>
  <w:num w:numId="5" w16cid:durableId="287778771">
    <w:abstractNumId w:val="7"/>
  </w:num>
  <w:num w:numId="6" w16cid:durableId="284389803">
    <w:abstractNumId w:val="3"/>
  </w:num>
  <w:num w:numId="7" w16cid:durableId="377053735">
    <w:abstractNumId w:val="2"/>
  </w:num>
  <w:num w:numId="8" w16cid:durableId="2107723782">
    <w:abstractNumId w:val="1"/>
  </w:num>
  <w:num w:numId="9" w16cid:durableId="1652129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5330"/>
    <w:rsid w:val="00034616"/>
    <w:rsid w:val="0006063C"/>
    <w:rsid w:val="0015074B"/>
    <w:rsid w:val="002133B3"/>
    <w:rsid w:val="0029639D"/>
    <w:rsid w:val="00326F90"/>
    <w:rsid w:val="003B1285"/>
    <w:rsid w:val="003B5DE1"/>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0D147B"/>
  <w14:defaultImageDpi w14:val="300"/>
  <w15:docId w15:val="{B1F36168-5B92-4FF5-9E37-68E8D044B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Montserrat" w:hAnsi="Montserrat"/>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933</Words>
  <Characters>4657</Characters>
  <Application>Microsoft Office Word</Application>
  <DocSecurity>0</DocSecurity>
  <Lines>155</Lines>
  <Paragraphs>114</Paragraphs>
  <ScaleCrop>false</ScaleCrop>
  <HeadingPairs>
    <vt:vector size="2" baseType="variant">
      <vt:variant>
        <vt:lpstr>Title</vt:lpstr>
      </vt:variant>
      <vt:variant>
        <vt:i4>1</vt:i4>
      </vt:variant>
    </vt:vector>
  </HeadingPairs>
  <TitlesOfParts>
    <vt:vector size="1" baseType="lpstr">
      <vt:lpstr/>
    </vt:vector>
  </TitlesOfParts>
  <Manager>IMI</Manager>
  <Company>IMI</Company>
  <LinksUpToDate>false</LinksUpToDate>
  <CharactersWithSpaces>5476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FTI Worksheet - Social Media Strategy</dc:title>
  <dc:subject>Fast Track Impact worksheet updated with the current FTI visual identity</dc:subject>
  <dc:creator>IMI</dc:creator>
  <cp:keywords>Fast Track Impact, FTI, worksheet, social media strategy</cp:keywords>
  <dc:description>Created by IMI</dc:description>
  <cp:lastModifiedBy>Daniela Martin</cp:lastModifiedBy>
  <cp:revision>3</cp:revision>
  <dcterms:created xsi:type="dcterms:W3CDTF">2026-04-28T00:00:00Z</dcterms:created>
  <dcterms:modified xsi:type="dcterms:W3CDTF">2026-04-28T22:00:00Z</dcterms:modified>
  <cp:category/>
</cp:coreProperties>
</file>