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7704"/>
        <w:gridCol w:w="2376"/>
      </w:tblGrid>
      <w:tr w:rsidR="00386A0B" w14:paraId="3B92AA29" w14:textId="77777777" w:rsidTr="006E255D">
        <w:trPr>
          <w:jc w:val="center"/>
        </w:trPr>
        <w:tc>
          <w:tcPr>
            <w:tcW w:w="7704" w:type="dxa"/>
            <w:tcBorders>
              <w:top w:val="nil"/>
              <w:left w:val="nil"/>
              <w:bottom w:val="nil"/>
              <w:right w:val="nil"/>
            </w:tcBorders>
            <w:shd w:val="clear" w:color="auto" w:fill="F7F8F9"/>
            <w:tcMar>
              <w:top w:w="80" w:type="dxa"/>
              <w:left w:w="80" w:type="dxa"/>
              <w:bottom w:w="80" w:type="dxa"/>
              <w:right w:w="80" w:type="dxa"/>
            </w:tcMar>
          </w:tcPr>
          <w:p w14:paraId="1DD18B01" w14:textId="77777777" w:rsidR="00386A0B" w:rsidRDefault="00000000">
            <w:pPr>
              <w:spacing w:after="40"/>
            </w:pPr>
            <w:r>
              <w:rPr>
                <w:b/>
                <w:color w:val="C74074"/>
                <w:sz w:val="18"/>
              </w:rPr>
              <w:t>WORKSHEET</w:t>
            </w:r>
          </w:p>
          <w:p w14:paraId="0ACE6295" w14:textId="77777777" w:rsidR="00386A0B" w:rsidRDefault="00000000">
            <w:pPr>
              <w:spacing w:before="40" w:after="120"/>
            </w:pPr>
            <w:r>
              <w:rPr>
                <w:b/>
                <w:color w:val="3D1F5C"/>
                <w:sz w:val="52"/>
              </w:rPr>
              <w:t>Building on your strengths</w:t>
            </w:r>
          </w:p>
          <w:p w14:paraId="2AA8B0F7" w14:textId="77777777" w:rsidR="00386A0B" w:rsidRDefault="00000000">
            <w:r>
              <w:rPr>
                <w:sz w:val="23"/>
              </w:rPr>
              <w:t>Use this worksheet to identify strengths, skills and values that can support future impact, collaboration and professional development.</w:t>
            </w:r>
          </w:p>
        </w:tc>
        <w:tc>
          <w:tcPr>
            <w:tcW w:w="2376" w:type="dxa"/>
            <w:tcBorders>
              <w:top w:val="nil"/>
              <w:left w:val="nil"/>
              <w:bottom w:val="nil"/>
              <w:right w:val="nil"/>
            </w:tcBorders>
            <w:shd w:val="clear" w:color="auto" w:fill="EFEBF8"/>
            <w:tcMar>
              <w:top w:w="80" w:type="dxa"/>
              <w:left w:w="80" w:type="dxa"/>
              <w:bottom w:w="80" w:type="dxa"/>
              <w:right w:w="80" w:type="dxa"/>
            </w:tcMar>
            <w:vAlign w:val="center"/>
          </w:tcPr>
          <w:p w14:paraId="2499CE78" w14:textId="6DA98DD2" w:rsidR="00386A0B" w:rsidRDefault="00000000">
            <w:pPr>
              <w:jc w:val="center"/>
            </w:pPr>
            <w:r>
              <w:rPr>
                <w:noProof/>
              </w:rPr>
              <w:drawing>
                <wp:inline distT="0" distB="0" distL="0" distR="0" wp14:anchorId="5FE0D841" wp14:editId="27F68E31">
                  <wp:extent cx="868680" cy="67373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TI Mark Pink.png"/>
                          <pic:cNvPicPr/>
                        </pic:nvPicPr>
                        <pic:blipFill>
                          <a:blip r:embed="rId8"/>
                          <a:stretch>
                            <a:fillRect/>
                          </a:stretch>
                        </pic:blipFill>
                        <pic:spPr>
                          <a:xfrm>
                            <a:off x="0" y="0"/>
                            <a:ext cx="868680" cy="673735"/>
                          </a:xfrm>
                          <a:prstGeom prst="rect">
                            <a:avLst/>
                          </a:prstGeom>
                        </pic:spPr>
                      </pic:pic>
                    </a:graphicData>
                  </a:graphic>
                </wp:inline>
              </w:drawing>
            </w:r>
          </w:p>
        </w:tc>
      </w:tr>
    </w:tbl>
    <w:p w14:paraId="0496B533" w14:textId="77777777" w:rsidR="00386A0B" w:rsidRDefault="00386A0B"/>
    <w:tbl>
      <w:tblPr>
        <w:tblW w:w="0" w:type="auto"/>
        <w:jc w:val="center"/>
        <w:tblLook w:val="04A0" w:firstRow="1" w:lastRow="0" w:firstColumn="1" w:lastColumn="0" w:noHBand="0" w:noVBand="1"/>
      </w:tblPr>
      <w:tblGrid>
        <w:gridCol w:w="2624"/>
        <w:gridCol w:w="3312"/>
        <w:gridCol w:w="4091"/>
      </w:tblGrid>
      <w:tr w:rsidR="00386A0B" w14:paraId="62BDA00B" w14:textId="77777777" w:rsidTr="006E255D">
        <w:trPr>
          <w:jc w:val="center"/>
        </w:trPr>
        <w:tc>
          <w:tcPr>
            <w:tcW w:w="10027" w:type="dxa"/>
            <w:gridSpan w:val="3"/>
            <w:tcBorders>
              <w:top w:val="single" w:sz="6" w:space="0" w:color="E5DDED"/>
              <w:left w:val="single" w:sz="6" w:space="0" w:color="E5DDED"/>
              <w:bottom w:val="single" w:sz="6" w:space="0" w:color="E5DDED"/>
              <w:right w:val="single" w:sz="6" w:space="0" w:color="E5DDED"/>
            </w:tcBorders>
            <w:shd w:val="clear" w:color="auto" w:fill="EFEBF8"/>
            <w:tcMar>
              <w:top w:w="140" w:type="dxa"/>
              <w:left w:w="160" w:type="dxa"/>
              <w:bottom w:w="140" w:type="dxa"/>
              <w:right w:w="160" w:type="dxa"/>
            </w:tcMar>
          </w:tcPr>
          <w:p w14:paraId="24B211E3" w14:textId="77777777" w:rsidR="00386A0B" w:rsidRDefault="00000000">
            <w:r>
              <w:rPr>
                <w:b/>
                <w:color w:val="3D1F5C"/>
                <w:sz w:val="22"/>
              </w:rPr>
              <w:t>How to use this worksheet</w:t>
            </w:r>
          </w:p>
          <w:p w14:paraId="5E64F952" w14:textId="77777777" w:rsidR="00386A0B" w:rsidRDefault="00000000">
            <w:r>
              <w:t>Complete it on your own or with someone who knows your work well. It can work particularly well in pairs: each person completes the worksheet, swaps answers and discusses what the other person has noticed. A partner may identify strengths that are easy to miss when reflecting alone.</w:t>
            </w:r>
          </w:p>
        </w:tc>
      </w:tr>
      <w:tr w:rsidR="00386A0B" w14:paraId="31ED46EC" w14:textId="77777777" w:rsidTr="006E255D">
        <w:trPr>
          <w:jc w:val="center"/>
        </w:trPr>
        <w:tc>
          <w:tcPr>
            <w:tcW w:w="2624" w:type="dxa"/>
            <w:tcBorders>
              <w:top w:val="single" w:sz="4" w:space="0" w:color="C0C1C2"/>
              <w:left w:val="single" w:sz="4" w:space="0" w:color="C0C1C2"/>
              <w:bottom w:val="single" w:sz="4" w:space="0" w:color="C0C1C2"/>
              <w:right w:val="single" w:sz="4" w:space="0" w:color="C0C1C2"/>
            </w:tcBorders>
            <w:tcMar>
              <w:top w:w="90" w:type="dxa"/>
              <w:left w:w="100" w:type="dxa"/>
              <w:bottom w:w="140" w:type="dxa"/>
              <w:right w:w="100" w:type="dxa"/>
            </w:tcMar>
          </w:tcPr>
          <w:p w14:paraId="1FB1BD5C" w14:textId="77777777" w:rsidR="00386A0B" w:rsidRDefault="00000000">
            <w:r>
              <w:rPr>
                <w:b/>
                <w:color w:val="3D1F5C"/>
                <w:sz w:val="17"/>
              </w:rPr>
              <w:t>Date</w:t>
            </w:r>
          </w:p>
          <w:p w14:paraId="00BA3377" w14:textId="77777777" w:rsidR="00386A0B" w:rsidRDefault="00000000">
            <w:r>
              <w:rPr>
                <w:color w:val="777777"/>
                <w:sz w:val="20"/>
              </w:rPr>
              <w:t>Type here</w:t>
            </w:r>
          </w:p>
        </w:tc>
        <w:tc>
          <w:tcPr>
            <w:tcW w:w="3312" w:type="dxa"/>
            <w:tcBorders>
              <w:top w:val="single" w:sz="4" w:space="0" w:color="C0C1C2"/>
              <w:left w:val="single" w:sz="4" w:space="0" w:color="C0C1C2"/>
              <w:bottom w:val="single" w:sz="4" w:space="0" w:color="C0C1C2"/>
              <w:right w:val="single" w:sz="4" w:space="0" w:color="C0C1C2"/>
            </w:tcBorders>
            <w:tcMar>
              <w:top w:w="90" w:type="dxa"/>
              <w:left w:w="100" w:type="dxa"/>
              <w:bottom w:w="140" w:type="dxa"/>
              <w:right w:w="100" w:type="dxa"/>
            </w:tcMar>
          </w:tcPr>
          <w:p w14:paraId="025502D3" w14:textId="77777777" w:rsidR="00386A0B" w:rsidRDefault="00000000">
            <w:r>
              <w:rPr>
                <w:b/>
                <w:color w:val="3D1F5C"/>
                <w:sz w:val="17"/>
              </w:rPr>
              <w:t>Name / role</w:t>
            </w:r>
          </w:p>
          <w:p w14:paraId="1259FAAD" w14:textId="77777777" w:rsidR="00386A0B" w:rsidRDefault="00000000">
            <w:r>
              <w:rPr>
                <w:color w:val="777777"/>
                <w:sz w:val="20"/>
              </w:rPr>
              <w:t>Type here</w:t>
            </w:r>
          </w:p>
        </w:tc>
        <w:tc>
          <w:tcPr>
            <w:tcW w:w="4091" w:type="dxa"/>
            <w:tcBorders>
              <w:top w:val="single" w:sz="4" w:space="0" w:color="C0C1C2"/>
              <w:left w:val="single" w:sz="4" w:space="0" w:color="C0C1C2"/>
              <w:bottom w:val="single" w:sz="4" w:space="0" w:color="C0C1C2"/>
              <w:right w:val="single" w:sz="4" w:space="0" w:color="C0C1C2"/>
            </w:tcBorders>
            <w:tcMar>
              <w:top w:w="90" w:type="dxa"/>
              <w:left w:w="100" w:type="dxa"/>
              <w:bottom w:w="140" w:type="dxa"/>
              <w:right w:w="100" w:type="dxa"/>
            </w:tcMar>
          </w:tcPr>
          <w:p w14:paraId="20F2694B" w14:textId="77777777" w:rsidR="00386A0B" w:rsidRDefault="00000000">
            <w:r>
              <w:rPr>
                <w:b/>
                <w:color w:val="3D1F5C"/>
                <w:sz w:val="17"/>
              </w:rPr>
              <w:t>Context or project</w:t>
            </w:r>
          </w:p>
          <w:p w14:paraId="0EBE3469" w14:textId="77777777" w:rsidR="00386A0B" w:rsidRDefault="00000000">
            <w:r>
              <w:rPr>
                <w:color w:val="777777"/>
                <w:sz w:val="20"/>
              </w:rPr>
              <w:t>Type here</w:t>
            </w:r>
          </w:p>
        </w:tc>
      </w:tr>
    </w:tbl>
    <w:p w14:paraId="76C6925A" w14:textId="77777777" w:rsidR="00386A0B" w:rsidRDefault="00386A0B"/>
    <w:p w14:paraId="3AE97B3F" w14:textId="77777777" w:rsidR="00386A0B" w:rsidRDefault="00000000">
      <w:pPr>
        <w:spacing w:before="120" w:after="40"/>
      </w:pPr>
      <w:r>
        <w:rPr>
          <w:b/>
          <w:color w:val="3D1F5C"/>
          <w:sz w:val="30"/>
        </w:rPr>
        <w:t>1. Describe one of your greatest successes</w:t>
      </w:r>
    </w:p>
    <w:tbl>
      <w:tblPr>
        <w:tblW w:w="0" w:type="auto"/>
        <w:jc w:val="center"/>
        <w:tblLook w:val="04A0" w:firstRow="1" w:lastRow="0" w:firstColumn="1" w:lastColumn="0" w:noHBand="0" w:noVBand="1"/>
      </w:tblPr>
      <w:tblGrid>
        <w:gridCol w:w="10080"/>
      </w:tblGrid>
      <w:tr w:rsidR="00386A0B" w14:paraId="279D6366" w14:textId="77777777">
        <w:trPr>
          <w:jc w:val="center"/>
        </w:trPr>
        <w:tc>
          <w:tcPr>
            <w:tcW w:w="10080" w:type="dxa"/>
            <w:tcBorders>
              <w:top w:val="single" w:sz="4" w:space="0" w:color="C0C1C2"/>
              <w:left w:val="single" w:sz="4" w:space="0" w:color="C0C1C2"/>
              <w:bottom w:val="single" w:sz="4" w:space="0" w:color="C0C1C2"/>
              <w:right w:val="single" w:sz="4" w:space="0" w:color="C0C1C2"/>
            </w:tcBorders>
            <w:shd w:val="clear" w:color="auto" w:fill="F7F8F9"/>
            <w:tcMar>
              <w:top w:w="120" w:type="dxa"/>
              <w:left w:w="140" w:type="dxa"/>
              <w:bottom w:w="120" w:type="dxa"/>
              <w:right w:w="140" w:type="dxa"/>
            </w:tcMar>
          </w:tcPr>
          <w:p w14:paraId="2A29FB60" w14:textId="77777777" w:rsidR="00386A0B" w:rsidRDefault="00000000">
            <w:r>
              <w:t>Describe a high point experience during the last year when you felt most alive, engaged or proud of yourself and your work.</w:t>
            </w:r>
          </w:p>
        </w:tc>
      </w:tr>
      <w:tr w:rsidR="00386A0B" w14:paraId="48F550B2" w14:textId="77777777" w:rsidTr="006E255D">
        <w:trPr>
          <w:trHeight w:val="5173"/>
          <w:jc w:val="center"/>
        </w:trPr>
        <w:tc>
          <w:tcPr>
            <w:tcW w:w="10080" w:type="dxa"/>
            <w:tcBorders>
              <w:top w:val="single" w:sz="4" w:space="0" w:color="C0C1C2"/>
              <w:left w:val="single" w:sz="4" w:space="0" w:color="C0C1C2"/>
              <w:bottom w:val="single" w:sz="4" w:space="0" w:color="C0C1C2"/>
              <w:right w:val="single" w:sz="4" w:space="0" w:color="C0C1C2"/>
            </w:tcBorders>
            <w:tcMar>
              <w:top w:w="130" w:type="dxa"/>
              <w:left w:w="140" w:type="dxa"/>
              <w:bottom w:w="130" w:type="dxa"/>
              <w:right w:w="140" w:type="dxa"/>
            </w:tcMar>
          </w:tcPr>
          <w:p w14:paraId="5BFB0B82" w14:textId="77777777" w:rsidR="00386A0B" w:rsidRDefault="00000000">
            <w:r>
              <w:rPr>
                <w:color w:val="888888"/>
                <w:sz w:val="20"/>
              </w:rPr>
              <w:t>Type here</w:t>
            </w:r>
          </w:p>
        </w:tc>
      </w:tr>
    </w:tbl>
    <w:p w14:paraId="73EE76D7" w14:textId="77777777" w:rsidR="006E255D" w:rsidRPr="006E255D" w:rsidRDefault="006E255D">
      <w:pPr>
        <w:spacing w:before="120" w:after="40"/>
        <w:rPr>
          <w:b/>
          <w:color w:val="3D1F5C"/>
          <w:sz w:val="22"/>
        </w:rPr>
      </w:pPr>
    </w:p>
    <w:p w14:paraId="68D27E24" w14:textId="2C632E28" w:rsidR="00386A0B" w:rsidRDefault="00000000" w:rsidP="006E255D">
      <w:pPr>
        <w:spacing w:after="40"/>
      </w:pPr>
      <w:r>
        <w:rPr>
          <w:b/>
          <w:color w:val="3D1F5C"/>
          <w:sz w:val="30"/>
        </w:rPr>
        <w:t>2. What are your strengths and skills?</w:t>
      </w:r>
    </w:p>
    <w:tbl>
      <w:tblPr>
        <w:tblW w:w="0" w:type="auto"/>
        <w:jc w:val="center"/>
        <w:tblLook w:val="04A0" w:firstRow="1" w:lastRow="0" w:firstColumn="1" w:lastColumn="0" w:noHBand="0" w:noVBand="1"/>
      </w:tblPr>
      <w:tblGrid>
        <w:gridCol w:w="10080"/>
      </w:tblGrid>
      <w:tr w:rsidR="00386A0B" w14:paraId="5DCAEBF8" w14:textId="77777777">
        <w:trPr>
          <w:jc w:val="center"/>
        </w:trPr>
        <w:tc>
          <w:tcPr>
            <w:tcW w:w="10080" w:type="dxa"/>
            <w:tcBorders>
              <w:top w:val="single" w:sz="4" w:space="0" w:color="C0C1C2"/>
              <w:left w:val="single" w:sz="4" w:space="0" w:color="C0C1C2"/>
              <w:bottom w:val="single" w:sz="4" w:space="0" w:color="C0C1C2"/>
              <w:right w:val="single" w:sz="4" w:space="0" w:color="C0C1C2"/>
            </w:tcBorders>
            <w:shd w:val="clear" w:color="auto" w:fill="F7F8F9"/>
            <w:tcMar>
              <w:top w:w="120" w:type="dxa"/>
              <w:left w:w="140" w:type="dxa"/>
              <w:bottom w:w="120" w:type="dxa"/>
              <w:right w:w="140" w:type="dxa"/>
            </w:tcMar>
          </w:tcPr>
          <w:p w14:paraId="6E3E0ECE" w14:textId="77777777" w:rsidR="00386A0B" w:rsidRDefault="00000000">
            <w:r>
              <w:t>Thinking of this experience, or another recent achievement in your work, identify the strengths and skills that enabled the success. Include strengths used inside and outside work, even where their relevance to impact is not yet obvious.</w:t>
            </w:r>
          </w:p>
        </w:tc>
      </w:tr>
      <w:tr w:rsidR="00386A0B" w14:paraId="364B06B3" w14:textId="77777777" w:rsidTr="006E255D">
        <w:trPr>
          <w:trHeight w:val="3780"/>
          <w:jc w:val="center"/>
        </w:trPr>
        <w:tc>
          <w:tcPr>
            <w:tcW w:w="10080" w:type="dxa"/>
            <w:tcBorders>
              <w:top w:val="single" w:sz="4" w:space="0" w:color="C0C1C2"/>
              <w:left w:val="single" w:sz="4" w:space="0" w:color="C0C1C2"/>
              <w:bottom w:val="single" w:sz="4" w:space="0" w:color="C0C1C2"/>
              <w:right w:val="single" w:sz="4" w:space="0" w:color="C0C1C2"/>
            </w:tcBorders>
            <w:tcMar>
              <w:top w:w="130" w:type="dxa"/>
              <w:left w:w="140" w:type="dxa"/>
              <w:bottom w:w="130" w:type="dxa"/>
              <w:right w:w="140" w:type="dxa"/>
            </w:tcMar>
          </w:tcPr>
          <w:p w14:paraId="4CCB821A" w14:textId="77777777" w:rsidR="00386A0B" w:rsidRDefault="00000000">
            <w:r>
              <w:rPr>
                <w:color w:val="888888"/>
                <w:sz w:val="20"/>
              </w:rPr>
              <w:t>Type here</w:t>
            </w:r>
          </w:p>
        </w:tc>
      </w:tr>
    </w:tbl>
    <w:p w14:paraId="774CC00A" w14:textId="2F231B22" w:rsidR="00386A0B" w:rsidRDefault="00000000">
      <w:pPr>
        <w:spacing w:before="120" w:after="40"/>
      </w:pPr>
      <w:r>
        <w:rPr>
          <w:b/>
          <w:color w:val="3D1F5C"/>
          <w:sz w:val="30"/>
        </w:rPr>
        <w:t>3. What do you value most?</w:t>
      </w:r>
    </w:p>
    <w:tbl>
      <w:tblPr>
        <w:tblW w:w="0" w:type="auto"/>
        <w:jc w:val="center"/>
        <w:tblLook w:val="04A0" w:firstRow="1" w:lastRow="0" w:firstColumn="1" w:lastColumn="0" w:noHBand="0" w:noVBand="1"/>
      </w:tblPr>
      <w:tblGrid>
        <w:gridCol w:w="10080"/>
      </w:tblGrid>
      <w:tr w:rsidR="00386A0B" w14:paraId="29EC3653" w14:textId="77777777">
        <w:trPr>
          <w:jc w:val="center"/>
        </w:trPr>
        <w:tc>
          <w:tcPr>
            <w:tcW w:w="10080" w:type="dxa"/>
            <w:tcBorders>
              <w:top w:val="single" w:sz="4" w:space="0" w:color="C0C1C2"/>
              <w:left w:val="single" w:sz="4" w:space="0" w:color="C0C1C2"/>
              <w:bottom w:val="single" w:sz="4" w:space="0" w:color="C0C1C2"/>
              <w:right w:val="single" w:sz="4" w:space="0" w:color="C0C1C2"/>
            </w:tcBorders>
            <w:shd w:val="clear" w:color="auto" w:fill="F7F8F9"/>
            <w:tcMar>
              <w:top w:w="120" w:type="dxa"/>
              <w:left w:w="140" w:type="dxa"/>
              <w:bottom w:w="120" w:type="dxa"/>
              <w:right w:w="140" w:type="dxa"/>
            </w:tcMar>
          </w:tcPr>
          <w:p w14:paraId="5670369E" w14:textId="77777777" w:rsidR="00386A0B" w:rsidRDefault="00000000">
            <w:r>
              <w:t>Without being humble, what do you most value about yourself and your job? Consider the more fundamental qualities, values, habits or beliefs that drive your contribution and success.</w:t>
            </w:r>
          </w:p>
        </w:tc>
      </w:tr>
      <w:tr w:rsidR="00386A0B" w14:paraId="47F521D7" w14:textId="77777777" w:rsidTr="006E255D">
        <w:trPr>
          <w:trHeight w:val="4614"/>
          <w:jc w:val="center"/>
        </w:trPr>
        <w:tc>
          <w:tcPr>
            <w:tcW w:w="10080" w:type="dxa"/>
            <w:tcBorders>
              <w:top w:val="single" w:sz="4" w:space="0" w:color="C0C1C2"/>
              <w:left w:val="single" w:sz="4" w:space="0" w:color="C0C1C2"/>
              <w:bottom w:val="single" w:sz="4" w:space="0" w:color="C0C1C2"/>
              <w:right w:val="single" w:sz="4" w:space="0" w:color="C0C1C2"/>
            </w:tcBorders>
            <w:tcMar>
              <w:top w:w="130" w:type="dxa"/>
              <w:left w:w="140" w:type="dxa"/>
              <w:bottom w:w="130" w:type="dxa"/>
              <w:right w:w="140" w:type="dxa"/>
            </w:tcMar>
          </w:tcPr>
          <w:p w14:paraId="65ECC958" w14:textId="77777777" w:rsidR="00386A0B" w:rsidRDefault="00000000">
            <w:r>
              <w:rPr>
                <w:color w:val="888888"/>
                <w:sz w:val="20"/>
              </w:rPr>
              <w:t>Type here</w:t>
            </w:r>
          </w:p>
        </w:tc>
      </w:tr>
    </w:tbl>
    <w:p w14:paraId="427A10A1" w14:textId="1A99BB71" w:rsidR="00386A0B" w:rsidRDefault="00000000" w:rsidP="006E255D">
      <w:pPr>
        <w:spacing w:before="240"/>
      </w:pPr>
      <w:r>
        <w:br w:type="page"/>
      </w:r>
      <w:r>
        <w:rPr>
          <w:b/>
          <w:color w:val="3D1F5C"/>
          <w:sz w:val="30"/>
        </w:rPr>
        <w:lastRenderedPageBreak/>
        <w:t>4. What strengths can you build on to achieve even greater success?</w:t>
      </w:r>
    </w:p>
    <w:tbl>
      <w:tblPr>
        <w:tblW w:w="0" w:type="auto"/>
        <w:jc w:val="center"/>
        <w:tblLook w:val="04A0" w:firstRow="1" w:lastRow="0" w:firstColumn="1" w:lastColumn="0" w:noHBand="0" w:noVBand="1"/>
      </w:tblPr>
      <w:tblGrid>
        <w:gridCol w:w="10080"/>
      </w:tblGrid>
      <w:tr w:rsidR="00386A0B" w14:paraId="35505E6B" w14:textId="77777777">
        <w:trPr>
          <w:jc w:val="center"/>
        </w:trPr>
        <w:tc>
          <w:tcPr>
            <w:tcW w:w="10080" w:type="dxa"/>
            <w:tcBorders>
              <w:top w:val="single" w:sz="4" w:space="0" w:color="C0C1C2"/>
              <w:left w:val="single" w:sz="4" w:space="0" w:color="C0C1C2"/>
              <w:bottom w:val="single" w:sz="4" w:space="0" w:color="C0C1C2"/>
              <w:right w:val="single" w:sz="4" w:space="0" w:color="C0C1C2"/>
            </w:tcBorders>
            <w:shd w:val="clear" w:color="auto" w:fill="F7F8F9"/>
            <w:tcMar>
              <w:top w:w="120" w:type="dxa"/>
              <w:left w:w="140" w:type="dxa"/>
              <w:bottom w:w="120" w:type="dxa"/>
              <w:right w:w="140" w:type="dxa"/>
            </w:tcMar>
          </w:tcPr>
          <w:p w14:paraId="5FDCD125" w14:textId="77777777" w:rsidR="00386A0B" w:rsidRDefault="00000000">
            <w:r>
              <w:t>Drawing on the strengths, skills, expertise and value you bring to your work, identify strengths you can enhance further or complement with new skills. Then consider the actions that would help you build on them.</w:t>
            </w:r>
          </w:p>
        </w:tc>
      </w:tr>
      <w:tr w:rsidR="00386A0B" w14:paraId="12EB51B2" w14:textId="77777777" w:rsidTr="006E255D">
        <w:trPr>
          <w:trHeight w:val="5086"/>
          <w:jc w:val="center"/>
        </w:trPr>
        <w:tc>
          <w:tcPr>
            <w:tcW w:w="10080" w:type="dxa"/>
            <w:tcBorders>
              <w:top w:val="single" w:sz="4" w:space="0" w:color="C0C1C2"/>
              <w:left w:val="single" w:sz="4" w:space="0" w:color="C0C1C2"/>
              <w:bottom w:val="single" w:sz="4" w:space="0" w:color="C0C1C2"/>
              <w:right w:val="single" w:sz="4" w:space="0" w:color="C0C1C2"/>
            </w:tcBorders>
            <w:tcMar>
              <w:top w:w="130" w:type="dxa"/>
              <w:left w:w="140" w:type="dxa"/>
              <w:bottom w:w="130" w:type="dxa"/>
              <w:right w:w="140" w:type="dxa"/>
            </w:tcMar>
          </w:tcPr>
          <w:p w14:paraId="674310E0" w14:textId="77777777" w:rsidR="00386A0B" w:rsidRDefault="00000000">
            <w:r>
              <w:rPr>
                <w:color w:val="888888"/>
                <w:sz w:val="20"/>
              </w:rPr>
              <w:t>Type here</w:t>
            </w:r>
          </w:p>
        </w:tc>
      </w:tr>
    </w:tbl>
    <w:p w14:paraId="68A9D7DA" w14:textId="77777777" w:rsidR="00386A0B" w:rsidRDefault="00000000">
      <w:pPr>
        <w:spacing w:before="200" w:after="60"/>
      </w:pPr>
      <w:r>
        <w:rPr>
          <w:b/>
          <w:color w:val="3D1F5C"/>
          <w:sz w:val="28"/>
        </w:rPr>
        <w:t>Strengths to build on</w:t>
      </w:r>
    </w:p>
    <w:p w14:paraId="56CABD41" w14:textId="77777777" w:rsidR="00386A0B" w:rsidRDefault="00000000">
      <w:r>
        <w:rPr>
          <w:sz w:val="20"/>
        </w:rPr>
        <w:t>Use the table to turn reflection into a practical development route. Focus on actions that can realistically be taken in your current work setting.</w:t>
      </w:r>
    </w:p>
    <w:tbl>
      <w:tblPr>
        <w:tblW w:w="0" w:type="auto"/>
        <w:jc w:val="center"/>
        <w:tblLook w:val="04A0" w:firstRow="1" w:lastRow="0" w:firstColumn="1" w:lastColumn="0" w:noHBand="0" w:noVBand="1"/>
      </w:tblPr>
      <w:tblGrid>
        <w:gridCol w:w="3340"/>
        <w:gridCol w:w="6984"/>
      </w:tblGrid>
      <w:tr w:rsidR="00386A0B" w14:paraId="2ED692DB" w14:textId="77777777" w:rsidTr="006E255D">
        <w:trPr>
          <w:tblHeader/>
          <w:jc w:val="center"/>
        </w:trPr>
        <w:tc>
          <w:tcPr>
            <w:tcW w:w="3340" w:type="dxa"/>
            <w:tcBorders>
              <w:top w:val="single" w:sz="6" w:space="0" w:color="3D1F5C"/>
              <w:left w:val="single" w:sz="6" w:space="0" w:color="3D1F5C"/>
              <w:bottom w:val="single" w:sz="6" w:space="0" w:color="3D1F5C"/>
              <w:right w:val="single" w:sz="6" w:space="0" w:color="3D1F5C"/>
            </w:tcBorders>
            <w:shd w:val="clear" w:color="auto" w:fill="3D1F5C"/>
            <w:tcMar>
              <w:top w:w="100" w:type="dxa"/>
              <w:left w:w="100" w:type="dxa"/>
              <w:bottom w:w="100" w:type="dxa"/>
              <w:right w:w="100" w:type="dxa"/>
            </w:tcMar>
          </w:tcPr>
          <w:p w14:paraId="3ACB5881" w14:textId="77777777" w:rsidR="00386A0B" w:rsidRDefault="00000000">
            <w:r>
              <w:rPr>
                <w:b/>
                <w:color w:val="FFFFFF"/>
                <w:sz w:val="19"/>
              </w:rPr>
              <w:t>Strength or skill</w:t>
            </w:r>
          </w:p>
        </w:tc>
        <w:tc>
          <w:tcPr>
            <w:tcW w:w="6984" w:type="dxa"/>
            <w:tcBorders>
              <w:top w:val="single" w:sz="6" w:space="0" w:color="3D1F5C"/>
              <w:left w:val="single" w:sz="6" w:space="0" w:color="3D1F5C"/>
              <w:bottom w:val="single" w:sz="6" w:space="0" w:color="3D1F5C"/>
              <w:right w:val="single" w:sz="6" w:space="0" w:color="3D1F5C"/>
            </w:tcBorders>
            <w:shd w:val="clear" w:color="auto" w:fill="3D1F5C"/>
            <w:tcMar>
              <w:top w:w="100" w:type="dxa"/>
              <w:left w:w="100" w:type="dxa"/>
              <w:bottom w:w="100" w:type="dxa"/>
              <w:right w:w="100" w:type="dxa"/>
            </w:tcMar>
          </w:tcPr>
          <w:p w14:paraId="260F2A4D" w14:textId="77777777" w:rsidR="00386A0B" w:rsidRDefault="00000000">
            <w:r>
              <w:rPr>
                <w:b/>
                <w:color w:val="FFFFFF"/>
                <w:sz w:val="19"/>
              </w:rPr>
              <w:t>How I can enhance or build on this strength or skill to create more success in my work</w:t>
            </w:r>
          </w:p>
        </w:tc>
      </w:tr>
      <w:tr w:rsidR="00386A0B" w14:paraId="19EDB55E" w14:textId="77777777" w:rsidTr="006E255D">
        <w:trPr>
          <w:trHeight w:val="750"/>
          <w:jc w:val="center"/>
        </w:trPr>
        <w:tc>
          <w:tcPr>
            <w:tcW w:w="3340" w:type="dxa"/>
            <w:tcBorders>
              <w:top w:val="single" w:sz="4" w:space="0" w:color="C0C1C2"/>
              <w:left w:val="single" w:sz="4" w:space="0" w:color="C0C1C2"/>
              <w:bottom w:val="single" w:sz="4" w:space="0" w:color="C0C1C2"/>
              <w:right w:val="single" w:sz="4" w:space="0" w:color="C0C1C2"/>
            </w:tcBorders>
            <w:tcMar>
              <w:top w:w="110" w:type="dxa"/>
              <w:left w:w="110" w:type="dxa"/>
              <w:bottom w:w="110" w:type="dxa"/>
              <w:right w:w="110" w:type="dxa"/>
            </w:tcMar>
          </w:tcPr>
          <w:p w14:paraId="78CCAEF3" w14:textId="77777777" w:rsidR="00386A0B" w:rsidRDefault="00000000">
            <w:r>
              <w:rPr>
                <w:color w:val="888888"/>
                <w:sz w:val="19"/>
              </w:rPr>
              <w:t>Type here</w:t>
            </w:r>
          </w:p>
        </w:tc>
        <w:tc>
          <w:tcPr>
            <w:tcW w:w="6984" w:type="dxa"/>
            <w:tcBorders>
              <w:top w:val="single" w:sz="4" w:space="0" w:color="C0C1C2"/>
              <w:left w:val="single" w:sz="4" w:space="0" w:color="C0C1C2"/>
              <w:bottom w:val="single" w:sz="4" w:space="0" w:color="C0C1C2"/>
              <w:right w:val="single" w:sz="4" w:space="0" w:color="C0C1C2"/>
            </w:tcBorders>
            <w:tcMar>
              <w:top w:w="110" w:type="dxa"/>
              <w:left w:w="110" w:type="dxa"/>
              <w:bottom w:w="110" w:type="dxa"/>
              <w:right w:w="110" w:type="dxa"/>
            </w:tcMar>
          </w:tcPr>
          <w:p w14:paraId="5F60A6D9" w14:textId="77777777" w:rsidR="00386A0B" w:rsidRDefault="00000000">
            <w:r>
              <w:rPr>
                <w:color w:val="888888"/>
                <w:sz w:val="19"/>
              </w:rPr>
              <w:t>Type here</w:t>
            </w:r>
          </w:p>
        </w:tc>
      </w:tr>
      <w:tr w:rsidR="00386A0B" w14:paraId="6710527A" w14:textId="77777777" w:rsidTr="006E255D">
        <w:trPr>
          <w:trHeight w:val="750"/>
          <w:jc w:val="center"/>
        </w:trPr>
        <w:tc>
          <w:tcPr>
            <w:tcW w:w="3340" w:type="dxa"/>
            <w:tcBorders>
              <w:top w:val="single" w:sz="4" w:space="0" w:color="C0C1C2"/>
              <w:left w:val="single" w:sz="4" w:space="0" w:color="C0C1C2"/>
              <w:bottom w:val="single" w:sz="4" w:space="0" w:color="C0C1C2"/>
              <w:right w:val="single" w:sz="4" w:space="0" w:color="C0C1C2"/>
            </w:tcBorders>
            <w:tcMar>
              <w:top w:w="110" w:type="dxa"/>
              <w:left w:w="110" w:type="dxa"/>
              <w:bottom w:w="110" w:type="dxa"/>
              <w:right w:w="110" w:type="dxa"/>
            </w:tcMar>
          </w:tcPr>
          <w:p w14:paraId="4F538527" w14:textId="77777777" w:rsidR="00386A0B" w:rsidRDefault="00000000">
            <w:r>
              <w:rPr>
                <w:color w:val="888888"/>
                <w:sz w:val="19"/>
              </w:rPr>
              <w:t>Type here</w:t>
            </w:r>
          </w:p>
        </w:tc>
        <w:tc>
          <w:tcPr>
            <w:tcW w:w="6984" w:type="dxa"/>
            <w:tcBorders>
              <w:top w:val="single" w:sz="4" w:space="0" w:color="C0C1C2"/>
              <w:left w:val="single" w:sz="4" w:space="0" w:color="C0C1C2"/>
              <w:bottom w:val="single" w:sz="4" w:space="0" w:color="C0C1C2"/>
              <w:right w:val="single" w:sz="4" w:space="0" w:color="C0C1C2"/>
            </w:tcBorders>
            <w:tcMar>
              <w:top w:w="110" w:type="dxa"/>
              <w:left w:w="110" w:type="dxa"/>
              <w:bottom w:w="110" w:type="dxa"/>
              <w:right w:w="110" w:type="dxa"/>
            </w:tcMar>
          </w:tcPr>
          <w:p w14:paraId="5228173D" w14:textId="77777777" w:rsidR="00386A0B" w:rsidRDefault="00000000">
            <w:r>
              <w:rPr>
                <w:color w:val="888888"/>
                <w:sz w:val="19"/>
              </w:rPr>
              <w:t>Type here</w:t>
            </w:r>
          </w:p>
        </w:tc>
      </w:tr>
      <w:tr w:rsidR="00386A0B" w14:paraId="5B17B71C" w14:textId="77777777" w:rsidTr="006E255D">
        <w:trPr>
          <w:trHeight w:val="750"/>
          <w:jc w:val="center"/>
        </w:trPr>
        <w:tc>
          <w:tcPr>
            <w:tcW w:w="3340" w:type="dxa"/>
            <w:tcBorders>
              <w:top w:val="single" w:sz="4" w:space="0" w:color="C0C1C2"/>
              <w:left w:val="single" w:sz="4" w:space="0" w:color="C0C1C2"/>
              <w:bottom w:val="single" w:sz="4" w:space="0" w:color="C0C1C2"/>
              <w:right w:val="single" w:sz="4" w:space="0" w:color="C0C1C2"/>
            </w:tcBorders>
            <w:tcMar>
              <w:top w:w="110" w:type="dxa"/>
              <w:left w:w="110" w:type="dxa"/>
              <w:bottom w:w="110" w:type="dxa"/>
              <w:right w:w="110" w:type="dxa"/>
            </w:tcMar>
          </w:tcPr>
          <w:p w14:paraId="783911EC" w14:textId="77777777" w:rsidR="00386A0B" w:rsidRDefault="00000000">
            <w:r>
              <w:rPr>
                <w:color w:val="888888"/>
                <w:sz w:val="19"/>
              </w:rPr>
              <w:t>Type here</w:t>
            </w:r>
          </w:p>
        </w:tc>
        <w:tc>
          <w:tcPr>
            <w:tcW w:w="6984" w:type="dxa"/>
            <w:tcBorders>
              <w:top w:val="single" w:sz="4" w:space="0" w:color="C0C1C2"/>
              <w:left w:val="single" w:sz="4" w:space="0" w:color="C0C1C2"/>
              <w:bottom w:val="single" w:sz="4" w:space="0" w:color="C0C1C2"/>
              <w:right w:val="single" w:sz="4" w:space="0" w:color="C0C1C2"/>
            </w:tcBorders>
            <w:tcMar>
              <w:top w:w="110" w:type="dxa"/>
              <w:left w:w="110" w:type="dxa"/>
              <w:bottom w:w="110" w:type="dxa"/>
              <w:right w:w="110" w:type="dxa"/>
            </w:tcMar>
          </w:tcPr>
          <w:p w14:paraId="40717163" w14:textId="77777777" w:rsidR="00386A0B" w:rsidRDefault="00000000">
            <w:r>
              <w:rPr>
                <w:color w:val="888888"/>
                <w:sz w:val="19"/>
              </w:rPr>
              <w:t>Type here</w:t>
            </w:r>
          </w:p>
        </w:tc>
      </w:tr>
      <w:tr w:rsidR="00386A0B" w14:paraId="74470C36" w14:textId="77777777" w:rsidTr="006E255D">
        <w:trPr>
          <w:trHeight w:val="750"/>
          <w:jc w:val="center"/>
        </w:trPr>
        <w:tc>
          <w:tcPr>
            <w:tcW w:w="3340" w:type="dxa"/>
            <w:tcBorders>
              <w:top w:val="single" w:sz="4" w:space="0" w:color="C0C1C2"/>
              <w:left w:val="single" w:sz="4" w:space="0" w:color="C0C1C2"/>
              <w:bottom w:val="single" w:sz="4" w:space="0" w:color="C0C1C2"/>
              <w:right w:val="single" w:sz="4" w:space="0" w:color="C0C1C2"/>
            </w:tcBorders>
            <w:tcMar>
              <w:top w:w="110" w:type="dxa"/>
              <w:left w:w="110" w:type="dxa"/>
              <w:bottom w:w="110" w:type="dxa"/>
              <w:right w:w="110" w:type="dxa"/>
            </w:tcMar>
          </w:tcPr>
          <w:p w14:paraId="37D88656" w14:textId="77777777" w:rsidR="00386A0B" w:rsidRDefault="00000000">
            <w:r>
              <w:rPr>
                <w:color w:val="888888"/>
                <w:sz w:val="19"/>
              </w:rPr>
              <w:lastRenderedPageBreak/>
              <w:t>Type here</w:t>
            </w:r>
          </w:p>
        </w:tc>
        <w:tc>
          <w:tcPr>
            <w:tcW w:w="6984" w:type="dxa"/>
            <w:tcBorders>
              <w:top w:val="single" w:sz="4" w:space="0" w:color="C0C1C2"/>
              <w:left w:val="single" w:sz="4" w:space="0" w:color="C0C1C2"/>
              <w:bottom w:val="single" w:sz="4" w:space="0" w:color="C0C1C2"/>
              <w:right w:val="single" w:sz="4" w:space="0" w:color="C0C1C2"/>
            </w:tcBorders>
            <w:tcMar>
              <w:top w:w="110" w:type="dxa"/>
              <w:left w:w="110" w:type="dxa"/>
              <w:bottom w:w="110" w:type="dxa"/>
              <w:right w:w="110" w:type="dxa"/>
            </w:tcMar>
          </w:tcPr>
          <w:p w14:paraId="08A670EE" w14:textId="77777777" w:rsidR="00386A0B" w:rsidRDefault="00000000">
            <w:r>
              <w:rPr>
                <w:color w:val="888888"/>
                <w:sz w:val="19"/>
              </w:rPr>
              <w:t>Type here</w:t>
            </w:r>
          </w:p>
        </w:tc>
      </w:tr>
      <w:tr w:rsidR="00386A0B" w14:paraId="0F6BAC7F" w14:textId="77777777" w:rsidTr="006E255D">
        <w:trPr>
          <w:trHeight w:val="750"/>
          <w:jc w:val="center"/>
        </w:trPr>
        <w:tc>
          <w:tcPr>
            <w:tcW w:w="3340" w:type="dxa"/>
            <w:tcBorders>
              <w:top w:val="single" w:sz="4" w:space="0" w:color="C0C1C2"/>
              <w:left w:val="single" w:sz="4" w:space="0" w:color="C0C1C2"/>
              <w:bottom w:val="single" w:sz="4" w:space="0" w:color="C0C1C2"/>
              <w:right w:val="single" w:sz="4" w:space="0" w:color="C0C1C2"/>
            </w:tcBorders>
            <w:tcMar>
              <w:top w:w="110" w:type="dxa"/>
              <w:left w:w="110" w:type="dxa"/>
              <w:bottom w:w="110" w:type="dxa"/>
              <w:right w:w="110" w:type="dxa"/>
            </w:tcMar>
          </w:tcPr>
          <w:p w14:paraId="64AC64D5" w14:textId="77777777" w:rsidR="00386A0B" w:rsidRDefault="00000000">
            <w:r>
              <w:rPr>
                <w:color w:val="888888"/>
                <w:sz w:val="19"/>
              </w:rPr>
              <w:t>Type here</w:t>
            </w:r>
          </w:p>
        </w:tc>
        <w:tc>
          <w:tcPr>
            <w:tcW w:w="6984" w:type="dxa"/>
            <w:tcBorders>
              <w:top w:val="single" w:sz="4" w:space="0" w:color="C0C1C2"/>
              <w:left w:val="single" w:sz="4" w:space="0" w:color="C0C1C2"/>
              <w:bottom w:val="single" w:sz="4" w:space="0" w:color="C0C1C2"/>
              <w:right w:val="single" w:sz="4" w:space="0" w:color="C0C1C2"/>
            </w:tcBorders>
            <w:tcMar>
              <w:top w:w="110" w:type="dxa"/>
              <w:left w:w="110" w:type="dxa"/>
              <w:bottom w:w="110" w:type="dxa"/>
              <w:right w:w="110" w:type="dxa"/>
            </w:tcMar>
          </w:tcPr>
          <w:p w14:paraId="44A52AE7" w14:textId="77777777" w:rsidR="00386A0B" w:rsidRDefault="00000000">
            <w:r>
              <w:rPr>
                <w:color w:val="888888"/>
                <w:sz w:val="19"/>
              </w:rPr>
              <w:t>Type here</w:t>
            </w:r>
          </w:p>
        </w:tc>
      </w:tr>
      <w:tr w:rsidR="00386A0B" w14:paraId="3789F880" w14:textId="77777777" w:rsidTr="006E255D">
        <w:trPr>
          <w:trHeight w:val="750"/>
          <w:jc w:val="center"/>
        </w:trPr>
        <w:tc>
          <w:tcPr>
            <w:tcW w:w="3340" w:type="dxa"/>
            <w:tcBorders>
              <w:top w:val="single" w:sz="4" w:space="0" w:color="C0C1C2"/>
              <w:left w:val="single" w:sz="4" w:space="0" w:color="C0C1C2"/>
              <w:bottom w:val="single" w:sz="4" w:space="0" w:color="C0C1C2"/>
              <w:right w:val="single" w:sz="4" w:space="0" w:color="C0C1C2"/>
            </w:tcBorders>
            <w:tcMar>
              <w:top w:w="110" w:type="dxa"/>
              <w:left w:w="110" w:type="dxa"/>
              <w:bottom w:w="110" w:type="dxa"/>
              <w:right w:w="110" w:type="dxa"/>
            </w:tcMar>
          </w:tcPr>
          <w:p w14:paraId="30C5500A" w14:textId="77777777" w:rsidR="00386A0B" w:rsidRDefault="00000000">
            <w:r>
              <w:rPr>
                <w:color w:val="888888"/>
                <w:sz w:val="19"/>
              </w:rPr>
              <w:t>Type here</w:t>
            </w:r>
          </w:p>
        </w:tc>
        <w:tc>
          <w:tcPr>
            <w:tcW w:w="6984" w:type="dxa"/>
            <w:tcBorders>
              <w:top w:val="single" w:sz="4" w:space="0" w:color="C0C1C2"/>
              <w:left w:val="single" w:sz="4" w:space="0" w:color="C0C1C2"/>
              <w:bottom w:val="single" w:sz="4" w:space="0" w:color="C0C1C2"/>
              <w:right w:val="single" w:sz="4" w:space="0" w:color="C0C1C2"/>
            </w:tcBorders>
            <w:tcMar>
              <w:top w:w="110" w:type="dxa"/>
              <w:left w:w="110" w:type="dxa"/>
              <w:bottom w:w="110" w:type="dxa"/>
              <w:right w:w="110" w:type="dxa"/>
            </w:tcMar>
          </w:tcPr>
          <w:p w14:paraId="1C9C698D" w14:textId="77777777" w:rsidR="00386A0B" w:rsidRDefault="00000000">
            <w:r>
              <w:rPr>
                <w:color w:val="888888"/>
                <w:sz w:val="19"/>
              </w:rPr>
              <w:t>Type here</w:t>
            </w:r>
          </w:p>
        </w:tc>
      </w:tr>
    </w:tbl>
    <w:p w14:paraId="430F1BC5" w14:textId="77777777" w:rsidR="00386A0B" w:rsidRDefault="00000000">
      <w:pPr>
        <w:spacing w:before="160" w:after="60"/>
      </w:pPr>
      <w:r>
        <w:rPr>
          <w:b/>
          <w:color w:val="3D1F5C"/>
          <w:sz w:val="28"/>
        </w:rPr>
        <w:t>Optional reflection</w:t>
      </w:r>
    </w:p>
    <w:tbl>
      <w:tblPr>
        <w:tblW w:w="0" w:type="auto"/>
        <w:jc w:val="center"/>
        <w:tblLook w:val="04A0" w:firstRow="1" w:lastRow="0" w:firstColumn="1" w:lastColumn="0" w:noHBand="0" w:noVBand="1"/>
      </w:tblPr>
      <w:tblGrid>
        <w:gridCol w:w="10368"/>
      </w:tblGrid>
      <w:tr w:rsidR="00386A0B" w14:paraId="6942B8EE" w14:textId="77777777" w:rsidTr="006E255D">
        <w:trPr>
          <w:trHeight w:val="4660"/>
          <w:jc w:val="center"/>
        </w:trPr>
        <w:tc>
          <w:tcPr>
            <w:tcW w:w="10368" w:type="dxa"/>
            <w:tcBorders>
              <w:top w:val="single" w:sz="4" w:space="0" w:color="C0C1C2"/>
              <w:left w:val="single" w:sz="4" w:space="0" w:color="C0C1C2"/>
              <w:bottom w:val="single" w:sz="4" w:space="0" w:color="C0C1C2"/>
              <w:right w:val="single" w:sz="4" w:space="0" w:color="C0C1C2"/>
            </w:tcBorders>
            <w:tcMar>
              <w:top w:w="120" w:type="dxa"/>
              <w:left w:w="140" w:type="dxa"/>
              <w:bottom w:w="120" w:type="dxa"/>
              <w:right w:w="140" w:type="dxa"/>
            </w:tcMar>
          </w:tcPr>
          <w:p w14:paraId="35A9232B" w14:textId="77777777" w:rsidR="00386A0B" w:rsidRDefault="00000000">
            <w:r>
              <w:rPr>
                <w:sz w:val="20"/>
              </w:rPr>
              <w:t>What is one strength you will use more deliberately in the next month, and what is the first action you will take?</w:t>
            </w:r>
          </w:p>
          <w:p w14:paraId="34B6F0DA" w14:textId="77777777" w:rsidR="00386A0B" w:rsidRDefault="00000000">
            <w:r>
              <w:rPr>
                <w:color w:val="888888"/>
                <w:sz w:val="20"/>
              </w:rPr>
              <w:t>Type here</w:t>
            </w:r>
          </w:p>
        </w:tc>
      </w:tr>
    </w:tbl>
    <w:p w14:paraId="3FBD6537" w14:textId="77777777" w:rsidR="005E7D99" w:rsidRDefault="005E7D99"/>
    <w:sectPr w:rsidR="005E7D99" w:rsidSect="00034616">
      <w:headerReference w:type="default" r:id="rId9"/>
      <w:footerReference w:type="default" r:id="rId10"/>
      <w:pgSz w:w="12240" w:h="15840"/>
      <w:pgMar w:top="792" w:right="936" w:bottom="792" w:left="936"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9D5C3" w14:textId="77777777" w:rsidR="005E7D99" w:rsidRDefault="005E7D99">
      <w:pPr>
        <w:spacing w:after="0" w:line="240" w:lineRule="auto"/>
      </w:pPr>
      <w:r>
        <w:separator/>
      </w:r>
    </w:p>
  </w:endnote>
  <w:endnote w:type="continuationSeparator" w:id="0">
    <w:p w14:paraId="4FD2697F" w14:textId="77777777" w:rsidR="005E7D99" w:rsidRDefault="005E7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ontserrat">
    <w:panose1 w:val="000000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45FC" w14:textId="77777777" w:rsidR="00386A0B" w:rsidRDefault="00386A0B">
    <w:pPr>
      <w:pStyle w:val="Footer"/>
    </w:pPr>
  </w:p>
  <w:tbl>
    <w:tblPr>
      <w:tblW w:w="0" w:type="auto"/>
      <w:jc w:val="center"/>
      <w:tblLook w:val="04A0" w:firstRow="1" w:lastRow="0" w:firstColumn="1" w:lastColumn="0" w:noHBand="0" w:noVBand="1"/>
    </w:tblPr>
    <w:tblGrid>
      <w:gridCol w:w="6912"/>
      <w:gridCol w:w="3168"/>
    </w:tblGrid>
    <w:tr w:rsidR="00386A0B" w14:paraId="33097E19" w14:textId="77777777">
      <w:trPr>
        <w:jc w:val="center"/>
      </w:trPr>
      <w:tc>
        <w:tcPr>
          <w:tcW w:w="6912" w:type="dxa"/>
          <w:tcBorders>
            <w:top w:val="nil"/>
            <w:left w:val="nil"/>
            <w:bottom w:val="nil"/>
            <w:right w:val="nil"/>
          </w:tcBorders>
          <w:tcMar>
            <w:top w:w="0" w:type="dxa"/>
            <w:left w:w="0" w:type="dxa"/>
            <w:bottom w:w="0" w:type="dxa"/>
            <w:right w:w="0" w:type="dxa"/>
          </w:tcMar>
        </w:tcPr>
        <w:p w14:paraId="0705BE80" w14:textId="77777777" w:rsidR="00386A0B" w:rsidRDefault="00000000">
          <w:r>
            <w:rPr>
              <w:color w:val="666666"/>
              <w:sz w:val="16"/>
            </w:rPr>
            <w:t>fasttrackimpact.com</w:t>
          </w:r>
        </w:p>
      </w:tc>
      <w:tc>
        <w:tcPr>
          <w:tcW w:w="3168" w:type="dxa"/>
          <w:tcBorders>
            <w:top w:val="nil"/>
            <w:left w:val="nil"/>
            <w:bottom w:val="nil"/>
            <w:right w:val="nil"/>
          </w:tcBorders>
          <w:tcMar>
            <w:top w:w="0" w:type="dxa"/>
            <w:left w:w="0" w:type="dxa"/>
            <w:bottom w:w="0" w:type="dxa"/>
            <w:right w:w="0" w:type="dxa"/>
          </w:tcMar>
        </w:tcPr>
        <w:p w14:paraId="0269E1D6" w14:textId="77777777" w:rsidR="00386A0B" w:rsidRDefault="00000000">
          <w:pPr>
            <w:jc w:val="right"/>
          </w:pPr>
          <w:r>
            <w:rPr>
              <w:color w:val="666666"/>
              <w:sz w:val="16"/>
            </w:rPr>
            <w:t xml:space="preserve">Page </w:t>
          </w:r>
          <w:r>
            <w:rPr>
              <w:color w:val="666666"/>
              <w:sz w:val="16"/>
            </w:rPr>
            <w:fldChar w:fldCharType="begin"/>
          </w:r>
          <w:r>
            <w:rPr>
              <w:color w:val="666666"/>
              <w:sz w:val="16"/>
            </w:rPr>
            <w:instrText>PAGE</w:instrText>
          </w:r>
          <w:r w:rsidR="006E255D">
            <w:rPr>
              <w:color w:val="666666"/>
              <w:sz w:val="16"/>
            </w:rPr>
            <w:fldChar w:fldCharType="separate"/>
          </w:r>
          <w:r w:rsidR="006E255D">
            <w:rPr>
              <w:noProof/>
              <w:color w:val="666666"/>
              <w:sz w:val="16"/>
            </w:rPr>
            <w:t>1</w:t>
          </w:r>
          <w:r>
            <w:rPr>
              <w:color w:val="666666"/>
              <w:sz w:val="1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68033" w14:textId="77777777" w:rsidR="005E7D99" w:rsidRDefault="005E7D99">
      <w:pPr>
        <w:spacing w:after="0" w:line="240" w:lineRule="auto"/>
      </w:pPr>
      <w:r>
        <w:separator/>
      </w:r>
    </w:p>
  </w:footnote>
  <w:footnote w:type="continuationSeparator" w:id="0">
    <w:p w14:paraId="72CDE22E" w14:textId="77777777" w:rsidR="005E7D99" w:rsidRDefault="005E7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13F10" w14:textId="77777777" w:rsidR="00386A0B" w:rsidRDefault="00386A0B">
    <w:pPr>
      <w:pStyle w:val="Header"/>
    </w:pPr>
  </w:p>
  <w:tbl>
    <w:tblPr>
      <w:tblW w:w="0" w:type="auto"/>
      <w:jc w:val="center"/>
      <w:tblLook w:val="04A0" w:firstRow="1" w:lastRow="0" w:firstColumn="1" w:lastColumn="0" w:noHBand="0" w:noVBand="1"/>
    </w:tblPr>
    <w:tblGrid>
      <w:gridCol w:w="6336"/>
      <w:gridCol w:w="3744"/>
    </w:tblGrid>
    <w:tr w:rsidR="00386A0B" w14:paraId="770A8F6A" w14:textId="77777777">
      <w:trPr>
        <w:jc w:val="center"/>
      </w:trPr>
      <w:tc>
        <w:tcPr>
          <w:tcW w:w="6336" w:type="dxa"/>
          <w:tcBorders>
            <w:top w:val="nil"/>
            <w:left w:val="nil"/>
            <w:bottom w:val="nil"/>
            <w:right w:val="nil"/>
          </w:tcBorders>
          <w:tcMar>
            <w:top w:w="0" w:type="dxa"/>
            <w:left w:w="0" w:type="dxa"/>
            <w:bottom w:w="0" w:type="dxa"/>
            <w:right w:w="0" w:type="dxa"/>
          </w:tcMar>
        </w:tcPr>
        <w:p w14:paraId="15FD0595" w14:textId="77777777" w:rsidR="00386A0B" w:rsidRDefault="00000000">
          <w:r>
            <w:rPr>
              <w:noProof/>
            </w:rPr>
            <w:drawing>
              <wp:inline distT="0" distB="0" distL="0" distR="0" wp14:anchorId="054DC3D8" wp14:editId="135EDD8F">
                <wp:extent cx="1691640" cy="489179"/>
                <wp:effectExtent l="0" t="0" r="0" b="0"/>
                <wp:docPr id="247744214" name="Picture 247744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TI Logo Color.png"/>
                        <pic:cNvPicPr/>
                      </pic:nvPicPr>
                      <pic:blipFill>
                        <a:blip r:embed="rId1"/>
                        <a:stretch>
                          <a:fillRect/>
                        </a:stretch>
                      </pic:blipFill>
                      <pic:spPr>
                        <a:xfrm>
                          <a:off x="0" y="0"/>
                          <a:ext cx="1691640" cy="489179"/>
                        </a:xfrm>
                        <a:prstGeom prst="rect">
                          <a:avLst/>
                        </a:prstGeom>
                      </pic:spPr>
                    </pic:pic>
                  </a:graphicData>
                </a:graphic>
              </wp:inline>
            </w:drawing>
          </w:r>
        </w:p>
      </w:tc>
      <w:tc>
        <w:tcPr>
          <w:tcW w:w="3744" w:type="dxa"/>
          <w:tcBorders>
            <w:top w:val="nil"/>
            <w:left w:val="nil"/>
            <w:bottom w:val="nil"/>
            <w:right w:val="nil"/>
          </w:tcBorders>
          <w:tcMar>
            <w:top w:w="0" w:type="dxa"/>
            <w:left w:w="0" w:type="dxa"/>
            <w:bottom w:w="0" w:type="dxa"/>
            <w:right w:w="0" w:type="dxa"/>
          </w:tcMar>
        </w:tcPr>
        <w:p w14:paraId="26CBE485" w14:textId="77777777" w:rsidR="00386A0B" w:rsidRDefault="00000000">
          <w:pPr>
            <w:jc w:val="right"/>
          </w:pPr>
          <w:r>
            <w:rPr>
              <w:b/>
              <w:color w:val="C74074"/>
              <w:sz w:val="18"/>
            </w:rPr>
            <w:t>WORKSHEET</w:t>
          </w:r>
        </w:p>
      </w:tc>
    </w:tr>
  </w:tbl>
  <w:p w14:paraId="6B2CD230" w14:textId="77777777" w:rsidR="00386A0B" w:rsidRDefault="00386A0B">
    <w:pPr>
      <w:pBdr>
        <w:bottom w:val="single" w:sz="12" w:space="1" w:color="C74074"/>
      </w:pBdr>
      <w:spacing w:before="4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49802432">
    <w:abstractNumId w:val="8"/>
  </w:num>
  <w:num w:numId="2" w16cid:durableId="2125228115">
    <w:abstractNumId w:val="6"/>
  </w:num>
  <w:num w:numId="3" w16cid:durableId="1537238463">
    <w:abstractNumId w:val="5"/>
  </w:num>
  <w:num w:numId="4" w16cid:durableId="1470395557">
    <w:abstractNumId w:val="4"/>
  </w:num>
  <w:num w:numId="5" w16cid:durableId="419914165">
    <w:abstractNumId w:val="7"/>
  </w:num>
  <w:num w:numId="6" w16cid:durableId="2121874448">
    <w:abstractNumId w:val="3"/>
  </w:num>
  <w:num w:numId="7" w16cid:durableId="378821979">
    <w:abstractNumId w:val="2"/>
  </w:num>
  <w:num w:numId="8" w16cid:durableId="597451032">
    <w:abstractNumId w:val="1"/>
  </w:num>
  <w:num w:numId="9" w16cid:durableId="647588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5D29"/>
    <w:rsid w:val="00326F90"/>
    <w:rsid w:val="00386A0B"/>
    <w:rsid w:val="005E7D99"/>
    <w:rsid w:val="006E255D"/>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133D81"/>
  <w14:defaultImageDpi w14:val="300"/>
  <w15:docId w15:val="{DF1DBCBB-9C6B-42D0-ABE3-A085B821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line="269" w:lineRule="auto"/>
    </w:pPr>
    <w:rPr>
      <w:rFonts w:ascii="Montserrat" w:eastAsia="Montserrat" w:hAnsi="Montserrat"/>
      <w:color w:val="222222"/>
      <w:sz w:val="21"/>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80" w:line="269"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spacing w:after="80" w:line="269" w:lineRule="auto"/>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354</Words>
  <Characters>1736</Characters>
  <Application>Microsoft Office Word</Application>
  <DocSecurity>0</DocSecurity>
  <Lines>64</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on your strengths</dc:title>
  <dc:subject>Fast Track Impact worksheet</dc:subject>
  <dc:creator>IMI</dc:creator>
  <cp:keywords/>
  <dc:description>Created by IMI. Updated with Fast Track Impact visual identity.</dc:description>
  <cp:lastModifiedBy>Daniela Martin</cp:lastModifiedBy>
  <cp:revision>2</cp:revision>
  <dcterms:created xsi:type="dcterms:W3CDTF">2013-12-23T23:15:00Z</dcterms:created>
  <dcterms:modified xsi:type="dcterms:W3CDTF">2026-04-28T20:36:00Z</dcterms:modified>
  <cp:category/>
</cp:coreProperties>
</file>